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D3C35" w14:textId="77777777" w:rsidR="00A70498" w:rsidRPr="00344F0B" w:rsidRDefault="00000000" w:rsidP="0065129A">
      <w:pPr>
        <w:spacing w:before="160" w:after="40" w:line="240" w:lineRule="exact"/>
        <w:jc w:val="center"/>
      </w:pPr>
      <w:r w:rsidRPr="00344F0B">
        <w:rPr>
          <w:rFonts w:ascii="Garamond" w:hAnsi="Garamond"/>
          <w:b/>
          <w:sz w:val="26"/>
        </w:rPr>
        <w:t>ALLEGATO A</w:t>
      </w:r>
    </w:p>
    <w:p w14:paraId="7CBB8482" w14:textId="77777777" w:rsidR="00A70498" w:rsidRPr="00344F0B" w:rsidRDefault="00000000">
      <w:pPr>
        <w:spacing w:after="40" w:line="240" w:lineRule="exact"/>
        <w:jc w:val="center"/>
      </w:pPr>
      <w:r w:rsidRPr="00344F0B">
        <w:rPr>
          <w:rFonts w:ascii="Garamond" w:hAnsi="Garamond"/>
          <w:b/>
        </w:rPr>
        <w:t>MODELLO DI DOMANDA DI PARTECIPAZIONE</w:t>
      </w:r>
    </w:p>
    <w:p w14:paraId="40D76577" w14:textId="77777777" w:rsidR="00A70498" w:rsidRPr="00344F0B" w:rsidRDefault="00000000">
      <w:pPr>
        <w:spacing w:after="40" w:line="240" w:lineRule="exact"/>
        <w:jc w:val="center"/>
        <w:rPr>
          <w:iCs/>
        </w:rPr>
      </w:pPr>
      <w:r w:rsidRPr="00344F0B">
        <w:rPr>
          <w:rFonts w:ascii="Garamond" w:hAnsi="Garamond"/>
          <w:iCs/>
        </w:rPr>
        <w:t>Avviso di Selezione Pubblica per titoli e colloquio</w:t>
      </w:r>
    </w:p>
    <w:p w14:paraId="225C51FC" w14:textId="77777777" w:rsidR="00A70498" w:rsidRPr="00344F0B" w:rsidRDefault="00000000">
      <w:pPr>
        <w:spacing w:after="160" w:line="240" w:lineRule="exact"/>
        <w:jc w:val="center"/>
        <w:rPr>
          <w:iCs/>
        </w:rPr>
      </w:pPr>
      <w:r w:rsidRPr="00344F0B">
        <w:rPr>
          <w:rFonts w:ascii="Garamond" w:hAnsi="Garamond"/>
          <w:iCs/>
        </w:rPr>
        <w:t>Conferimento di incarichi di consulenza – Progetto ARMONIA – PRIN AFAM 2024</w:t>
      </w:r>
    </w:p>
    <w:p w14:paraId="22D9E513" w14:textId="77777777" w:rsidR="003A561A" w:rsidRPr="00344F0B" w:rsidRDefault="003A561A" w:rsidP="0065129A">
      <w:pPr>
        <w:spacing w:before="60" w:after="20" w:line="240" w:lineRule="exact"/>
        <w:jc w:val="right"/>
      </w:pPr>
    </w:p>
    <w:p w14:paraId="4B8F16B9" w14:textId="77777777" w:rsidR="00476BA3" w:rsidRPr="00344F0B" w:rsidRDefault="00476BA3" w:rsidP="0065129A">
      <w:pPr>
        <w:spacing w:before="60" w:after="20" w:line="240" w:lineRule="exact"/>
        <w:jc w:val="right"/>
      </w:pPr>
    </w:p>
    <w:p w14:paraId="5500BBA3" w14:textId="77777777" w:rsidR="00476BA3" w:rsidRPr="00344F0B" w:rsidRDefault="003A561A" w:rsidP="00476BA3">
      <w:pPr>
        <w:spacing w:before="60" w:after="20" w:line="240" w:lineRule="exact"/>
        <w:jc w:val="right"/>
        <w:rPr>
          <w:rFonts w:ascii="Garamond" w:hAnsi="Garamond"/>
          <w:bCs/>
          <w:sz w:val="20"/>
        </w:rPr>
      </w:pPr>
      <w:r w:rsidRPr="00344F0B">
        <w:rPr>
          <w:rFonts w:ascii="Garamond" w:hAnsi="Garamond"/>
          <w:bCs/>
          <w:sz w:val="20"/>
        </w:rPr>
        <w:t>Al</w:t>
      </w:r>
      <w:r w:rsidR="00476BA3" w:rsidRPr="00344F0B">
        <w:rPr>
          <w:rFonts w:ascii="Garamond" w:hAnsi="Garamond"/>
          <w:bCs/>
          <w:sz w:val="20"/>
        </w:rPr>
        <w:t>l’Istituto Statale Superiore di Studi Musicali</w:t>
      </w:r>
    </w:p>
    <w:p w14:paraId="47D445D5" w14:textId="3BCA252B" w:rsidR="00A70498" w:rsidRPr="00344F0B" w:rsidRDefault="00476BA3" w:rsidP="00476BA3">
      <w:pPr>
        <w:spacing w:before="60" w:after="20" w:line="240" w:lineRule="exact"/>
        <w:jc w:val="right"/>
        <w:rPr>
          <w:rFonts w:ascii="Garamond" w:hAnsi="Garamond"/>
          <w:bCs/>
          <w:sz w:val="20"/>
        </w:rPr>
      </w:pPr>
      <w:r w:rsidRPr="00344F0B">
        <w:rPr>
          <w:rFonts w:ascii="Garamond" w:hAnsi="Garamond"/>
          <w:bCs/>
          <w:sz w:val="20"/>
        </w:rPr>
        <w:t xml:space="preserve">e Coreutici </w:t>
      </w:r>
      <w:r w:rsidR="003A561A" w:rsidRPr="00344F0B">
        <w:rPr>
          <w:rFonts w:ascii="Garamond" w:hAnsi="Garamond"/>
          <w:bCs/>
          <w:sz w:val="20"/>
        </w:rPr>
        <w:t>"G. Braga" Di Teramo</w:t>
      </w:r>
    </w:p>
    <w:p w14:paraId="54416F32" w14:textId="24C1DEEC" w:rsidR="0065129A" w:rsidRPr="00344F0B" w:rsidRDefault="00000000" w:rsidP="0065129A">
      <w:pPr>
        <w:spacing w:line="240" w:lineRule="exact"/>
        <w:jc w:val="right"/>
      </w:pPr>
      <w:r w:rsidRPr="00344F0B">
        <w:rPr>
          <w:rFonts w:ascii="Garamond" w:hAnsi="Garamond"/>
          <w:sz w:val="20"/>
        </w:rPr>
        <w:t xml:space="preserve">Al Direttore </w:t>
      </w:r>
    </w:p>
    <w:p w14:paraId="3D331E47" w14:textId="77777777" w:rsidR="0065129A" w:rsidRPr="00344F0B" w:rsidRDefault="0065129A" w:rsidP="0065129A">
      <w:pPr>
        <w:spacing w:line="240" w:lineRule="exact"/>
        <w:jc w:val="right"/>
      </w:pPr>
    </w:p>
    <w:p w14:paraId="1A3263B1" w14:textId="6F401270" w:rsidR="0065129A" w:rsidRDefault="00000000" w:rsidP="003A561A">
      <w:pPr>
        <w:spacing w:line="240" w:lineRule="exact"/>
        <w:rPr>
          <w:rFonts w:ascii="Garamond" w:hAnsi="Garamond"/>
          <w:b/>
          <w:sz w:val="20"/>
        </w:rPr>
      </w:pPr>
      <w:r w:rsidRPr="00344F0B">
        <w:rPr>
          <w:rFonts w:ascii="Garamond" w:hAnsi="Garamond"/>
          <w:b/>
          <w:sz w:val="20"/>
        </w:rPr>
        <w:t>SEZIONE 1 – DATI ANAGRAFICI DEL CANDIDATO</w:t>
      </w:r>
    </w:p>
    <w:p w14:paraId="7B0B5A8A" w14:textId="70FBF1D7" w:rsidR="00344F0B" w:rsidRPr="00344F0B" w:rsidRDefault="00344F0B" w:rsidP="003A561A">
      <w:pPr>
        <w:spacing w:line="240" w:lineRule="exact"/>
        <w:rPr>
          <w:rFonts w:ascii="Garamond" w:hAnsi="Garamond"/>
          <w:bCs/>
          <w:sz w:val="20"/>
        </w:rPr>
      </w:pPr>
      <w:r w:rsidRPr="00344F0B">
        <w:rPr>
          <w:rFonts w:ascii="Garamond" w:hAnsi="Garamond"/>
          <w:bCs/>
          <w:sz w:val="20"/>
        </w:rPr>
        <w:t>Cognome e nome</w:t>
      </w:r>
    </w:p>
    <w:p w14:paraId="330F8200" w14:textId="19C03007" w:rsidR="00344F0B" w:rsidRPr="00344F0B" w:rsidRDefault="00344F0B" w:rsidP="003A561A">
      <w:pPr>
        <w:spacing w:line="240" w:lineRule="exact"/>
        <w:rPr>
          <w:rFonts w:ascii="Garamond" w:hAnsi="Garamond"/>
          <w:bCs/>
          <w:sz w:val="20"/>
        </w:rPr>
      </w:pPr>
      <w:r w:rsidRPr="00344F0B">
        <w:rPr>
          <w:rFonts w:ascii="Garamond" w:hAnsi="Garamond"/>
          <w:bCs/>
          <w:sz w:val="20"/>
        </w:rPr>
        <w:t>Data di nascita</w:t>
      </w:r>
    </w:p>
    <w:p w14:paraId="6471E688" w14:textId="2EFFEBFA" w:rsidR="00344F0B" w:rsidRPr="00344F0B" w:rsidRDefault="00344F0B" w:rsidP="003A561A">
      <w:pPr>
        <w:spacing w:line="240" w:lineRule="exact"/>
        <w:rPr>
          <w:rFonts w:ascii="Garamond" w:hAnsi="Garamond"/>
          <w:bCs/>
          <w:sz w:val="20"/>
        </w:rPr>
      </w:pPr>
      <w:r w:rsidRPr="00344F0B">
        <w:rPr>
          <w:rFonts w:ascii="Garamond" w:hAnsi="Garamond"/>
          <w:bCs/>
          <w:sz w:val="20"/>
        </w:rPr>
        <w:t>Luogo di nascita</w:t>
      </w:r>
    </w:p>
    <w:p w14:paraId="20515CDB" w14:textId="4EC2B0AF" w:rsidR="00344F0B" w:rsidRPr="00344F0B" w:rsidRDefault="00344F0B" w:rsidP="003A561A">
      <w:pPr>
        <w:spacing w:line="240" w:lineRule="exact"/>
        <w:rPr>
          <w:rFonts w:ascii="Garamond" w:hAnsi="Garamond"/>
          <w:bCs/>
          <w:sz w:val="20"/>
        </w:rPr>
      </w:pPr>
      <w:r w:rsidRPr="00344F0B">
        <w:rPr>
          <w:rFonts w:ascii="Garamond" w:hAnsi="Garamond"/>
          <w:bCs/>
          <w:sz w:val="20"/>
        </w:rPr>
        <w:t>Indirizzo di residenza</w:t>
      </w:r>
    </w:p>
    <w:p w14:paraId="2679FBDD" w14:textId="47926CD7" w:rsidR="00344F0B" w:rsidRPr="00344F0B" w:rsidRDefault="00344F0B" w:rsidP="003A561A">
      <w:pPr>
        <w:spacing w:line="240" w:lineRule="exact"/>
        <w:rPr>
          <w:rFonts w:ascii="Garamond" w:hAnsi="Garamond"/>
          <w:bCs/>
          <w:sz w:val="20"/>
        </w:rPr>
      </w:pPr>
      <w:r w:rsidRPr="00344F0B">
        <w:rPr>
          <w:rFonts w:ascii="Garamond" w:hAnsi="Garamond"/>
          <w:bCs/>
          <w:sz w:val="20"/>
        </w:rPr>
        <w:t>Recapito telefonico</w:t>
      </w:r>
    </w:p>
    <w:p w14:paraId="0ADA4DD0" w14:textId="5EB77461" w:rsidR="00344F0B" w:rsidRPr="00344F0B" w:rsidRDefault="00344F0B" w:rsidP="003A561A">
      <w:pPr>
        <w:spacing w:line="240" w:lineRule="exact"/>
        <w:rPr>
          <w:rFonts w:ascii="Garamond" w:hAnsi="Garamond"/>
          <w:bCs/>
          <w:sz w:val="20"/>
        </w:rPr>
      </w:pPr>
      <w:r w:rsidRPr="00344F0B">
        <w:rPr>
          <w:rFonts w:ascii="Garamond" w:hAnsi="Garamond"/>
          <w:bCs/>
          <w:sz w:val="20"/>
        </w:rPr>
        <w:t>Indirizzo PEC</w:t>
      </w:r>
    </w:p>
    <w:p w14:paraId="6148A614" w14:textId="40B481CE" w:rsidR="00344F0B" w:rsidRPr="00344F0B" w:rsidRDefault="00344F0B" w:rsidP="003A561A">
      <w:pPr>
        <w:spacing w:line="240" w:lineRule="exact"/>
        <w:rPr>
          <w:rFonts w:ascii="Garamond" w:hAnsi="Garamond"/>
          <w:bCs/>
          <w:sz w:val="20"/>
        </w:rPr>
      </w:pPr>
      <w:r w:rsidRPr="00344F0B">
        <w:rPr>
          <w:rFonts w:ascii="Garamond" w:hAnsi="Garamond"/>
          <w:bCs/>
          <w:sz w:val="20"/>
        </w:rPr>
        <w:t xml:space="preserve">Indirizzo Mail </w:t>
      </w:r>
    </w:p>
    <w:p w14:paraId="1A040F4D" w14:textId="77777777" w:rsidR="00344F0B" w:rsidRPr="00344F0B" w:rsidRDefault="00344F0B" w:rsidP="003A561A">
      <w:pPr>
        <w:spacing w:line="240" w:lineRule="exact"/>
      </w:pPr>
    </w:p>
    <w:p w14:paraId="2F821191" w14:textId="5ECE2D8B" w:rsidR="0065129A" w:rsidRDefault="00000000" w:rsidP="0065129A">
      <w:pPr>
        <w:spacing w:before="160" w:after="40" w:line="240" w:lineRule="exact"/>
        <w:jc w:val="both"/>
      </w:pPr>
      <w:r>
        <w:rPr>
          <w:rFonts w:ascii="Garamond" w:hAnsi="Garamond"/>
          <w:b/>
          <w:sz w:val="20"/>
        </w:rPr>
        <w:t>SEZIONE 2 – PROFILO PROFESSIONALE DI RIFERIMENTO</w:t>
      </w:r>
    </w:p>
    <w:p w14:paraId="2341C3DC" w14:textId="35294643" w:rsidR="00A70498" w:rsidRPr="00344F0B" w:rsidRDefault="00000000">
      <w:pPr>
        <w:spacing w:before="60" w:after="120" w:line="240" w:lineRule="exact"/>
        <w:jc w:val="both"/>
      </w:pPr>
      <w:r w:rsidRPr="00344F0B">
        <w:rPr>
          <w:rFonts w:ascii="Garamond" w:hAnsi="Garamond"/>
          <w:sz w:val="20"/>
        </w:rPr>
        <w:t>Il/La sottoscritto/a chiede di partecipare alla selezione per il seguente profilo professionale (</w:t>
      </w:r>
      <w:r w:rsidR="00344F0B">
        <w:rPr>
          <w:rFonts w:ascii="Garamond" w:hAnsi="Garamond"/>
          <w:sz w:val="20"/>
        </w:rPr>
        <w:t xml:space="preserve">indicare </w:t>
      </w:r>
      <w:r w:rsidRPr="00344F0B">
        <w:rPr>
          <w:rFonts w:ascii="Garamond" w:hAnsi="Garamond"/>
          <w:sz w:val="20"/>
        </w:rPr>
        <w:t>una sola scelta</w:t>
      </w:r>
      <w:r w:rsidR="00344F0B">
        <w:rPr>
          <w:rFonts w:ascii="Garamond" w:hAnsi="Garamond"/>
          <w:sz w:val="20"/>
        </w:rPr>
        <w:t xml:space="preserve"> a pena di esclusione</w:t>
      </w:r>
      <w:r w:rsidRPr="00344F0B">
        <w:rPr>
          <w:rFonts w:ascii="Garamond" w:hAnsi="Garamond"/>
          <w:sz w:val="20"/>
        </w:rPr>
        <w:t>):</w:t>
      </w:r>
    </w:p>
    <w:p w14:paraId="2D0384CC" w14:textId="37DFA29D" w:rsidR="00A70498" w:rsidRPr="00344F0B" w:rsidRDefault="00000000">
      <w:pPr>
        <w:spacing w:before="60" w:after="60"/>
        <w:ind w:left="283"/>
      </w:pPr>
      <w:r w:rsidRPr="00344F0B">
        <w:rPr>
          <w:rFonts w:ascii="Garamond" w:hAnsi="Garamond"/>
          <w:sz w:val="20"/>
        </w:rPr>
        <w:t>☐ Profilo A – Consulente Tecnico-Informatico</w:t>
      </w:r>
    </w:p>
    <w:p w14:paraId="7B0A5096" w14:textId="3B23D1D3" w:rsidR="00A70498" w:rsidRPr="00344F0B" w:rsidRDefault="00000000">
      <w:pPr>
        <w:spacing w:before="60" w:after="60"/>
        <w:ind w:left="283"/>
      </w:pPr>
      <w:r w:rsidRPr="00344F0B">
        <w:rPr>
          <w:rFonts w:ascii="Garamond" w:hAnsi="Garamond"/>
          <w:sz w:val="20"/>
        </w:rPr>
        <w:t>☐ Profilo B – Collaboratore per Raccolta Dati e Processamento dei Segnali Fisiologici</w:t>
      </w:r>
    </w:p>
    <w:p w14:paraId="55C27976" w14:textId="46BD4525" w:rsidR="00A70498" w:rsidRPr="00344F0B" w:rsidRDefault="00000000">
      <w:pPr>
        <w:spacing w:before="60" w:after="60"/>
        <w:ind w:left="283"/>
      </w:pPr>
      <w:r w:rsidRPr="00344F0B">
        <w:rPr>
          <w:rFonts w:ascii="Garamond" w:hAnsi="Garamond"/>
          <w:sz w:val="20"/>
        </w:rPr>
        <w:t>☐ Profilo C – Sviluppatore di Modelli di IA per la Valutazione dell'Ansia da Palcoscenico</w:t>
      </w:r>
    </w:p>
    <w:p w14:paraId="1FC15C55" w14:textId="6E111129" w:rsidR="00A70498" w:rsidRPr="00344F0B" w:rsidRDefault="00000000" w:rsidP="0065129A">
      <w:pPr>
        <w:spacing w:before="60" w:after="60"/>
        <w:ind w:left="283"/>
      </w:pPr>
      <w:r w:rsidRPr="00344F0B">
        <w:rPr>
          <w:rFonts w:ascii="Garamond" w:hAnsi="Garamond"/>
          <w:sz w:val="20"/>
        </w:rPr>
        <w:t xml:space="preserve">☐ Profilo </w:t>
      </w:r>
      <w:r w:rsidR="00476BA3" w:rsidRPr="00344F0B">
        <w:rPr>
          <w:rFonts w:ascii="Garamond" w:hAnsi="Garamond"/>
          <w:sz w:val="20"/>
        </w:rPr>
        <w:t>D –</w:t>
      </w:r>
      <w:r w:rsidRPr="00344F0B">
        <w:rPr>
          <w:rFonts w:ascii="Garamond" w:hAnsi="Garamond"/>
          <w:sz w:val="20"/>
        </w:rPr>
        <w:t xml:space="preserve"> Sviluppatore di Modelli di IA per la Valutazione del Carico Cognitivo di Musicisti</w:t>
      </w:r>
    </w:p>
    <w:p w14:paraId="2E75230B" w14:textId="77777777" w:rsidR="0065129A" w:rsidRPr="00344F0B" w:rsidRDefault="0065129A" w:rsidP="0065129A">
      <w:pPr>
        <w:spacing w:before="160" w:after="40" w:line="240" w:lineRule="exact"/>
        <w:jc w:val="both"/>
        <w:rPr>
          <w:rFonts w:ascii="Garamond" w:hAnsi="Garamond"/>
          <w:b/>
          <w:sz w:val="20"/>
        </w:rPr>
      </w:pPr>
    </w:p>
    <w:p w14:paraId="36BED303" w14:textId="3D3ED4C3" w:rsidR="00A70498" w:rsidRPr="00344F0B" w:rsidRDefault="00000000" w:rsidP="0065129A">
      <w:pPr>
        <w:spacing w:before="160" w:after="40" w:line="240" w:lineRule="exact"/>
        <w:jc w:val="both"/>
      </w:pPr>
      <w:r w:rsidRPr="00344F0B">
        <w:rPr>
          <w:rFonts w:ascii="Garamond" w:hAnsi="Garamond"/>
          <w:b/>
          <w:sz w:val="20"/>
        </w:rPr>
        <w:t>SEZIONE 3 – DICHIARAZIONI SOSTITUTIVE</w:t>
      </w:r>
    </w:p>
    <w:p w14:paraId="51B1DFD9" w14:textId="77777777" w:rsidR="00A70498" w:rsidRPr="00344F0B" w:rsidRDefault="00000000">
      <w:pPr>
        <w:spacing w:before="60" w:after="120" w:line="240" w:lineRule="exact"/>
        <w:jc w:val="both"/>
        <w:rPr>
          <w:rFonts w:ascii="Garamond" w:hAnsi="Garamond"/>
          <w:sz w:val="20"/>
        </w:rPr>
      </w:pPr>
      <w:r w:rsidRPr="00344F0B">
        <w:rPr>
          <w:rFonts w:ascii="Garamond" w:hAnsi="Garamond"/>
          <w:sz w:val="20"/>
        </w:rPr>
        <w:t>Il/La sottoscritto/a, consapevole delle sanzioni penali previste dall'art. 76 del D.P.R. 28 dicembre 2000, n. 445, per le ipotesi di falsità in atti e dichiarazioni mendaci,</w:t>
      </w:r>
    </w:p>
    <w:p w14:paraId="1967A046" w14:textId="77777777" w:rsidR="003A561A" w:rsidRPr="00344F0B" w:rsidRDefault="003A561A">
      <w:pPr>
        <w:spacing w:before="60" w:after="120" w:line="240" w:lineRule="exact"/>
        <w:jc w:val="both"/>
      </w:pPr>
    </w:p>
    <w:p w14:paraId="2FE565CB" w14:textId="77777777" w:rsidR="00A70498" w:rsidRDefault="00000000">
      <w:pPr>
        <w:spacing w:before="60" w:after="120" w:line="240" w:lineRule="exact"/>
        <w:jc w:val="center"/>
      </w:pPr>
      <w:r>
        <w:rPr>
          <w:rFonts w:ascii="Garamond" w:hAnsi="Garamond"/>
          <w:b/>
          <w:sz w:val="20"/>
        </w:rPr>
        <w:t>DICHIARA</w:t>
      </w:r>
    </w:p>
    <w:p w14:paraId="209ECB84" w14:textId="7BBD1210" w:rsidR="00344F0B" w:rsidRPr="00344F0B" w:rsidRDefault="00000000" w:rsidP="00344F0B">
      <w:pPr>
        <w:pStyle w:val="Numeroelenco"/>
        <w:numPr>
          <w:ilvl w:val="0"/>
          <w:numId w:val="10"/>
        </w:numPr>
        <w:spacing w:before="40" w:after="40"/>
        <w:jc w:val="both"/>
      </w:pPr>
      <w:r w:rsidRPr="00344F0B">
        <w:rPr>
          <w:rFonts w:ascii="Garamond" w:hAnsi="Garamond"/>
          <w:sz w:val="20"/>
        </w:rPr>
        <w:t>di essere cittadino/a: ☐ italiano/a   ☐ di altro Stato UE: _____</w:t>
      </w:r>
      <w:r w:rsidR="00344F0B">
        <w:rPr>
          <w:rFonts w:ascii="Garamond" w:hAnsi="Garamond"/>
          <w:sz w:val="20"/>
        </w:rPr>
        <w:t>_</w:t>
      </w:r>
      <w:r w:rsidRPr="00344F0B">
        <w:rPr>
          <w:rFonts w:ascii="Garamond" w:hAnsi="Garamond"/>
          <w:sz w:val="20"/>
        </w:rPr>
        <w:t xml:space="preserve">____________________    </w:t>
      </w:r>
    </w:p>
    <w:p w14:paraId="0E7EEE0C" w14:textId="5524FFCA" w:rsidR="00A70498" w:rsidRPr="00344F0B" w:rsidRDefault="00000000" w:rsidP="00344F0B">
      <w:pPr>
        <w:pStyle w:val="Numeroelenco"/>
        <w:numPr>
          <w:ilvl w:val="0"/>
          <w:numId w:val="0"/>
        </w:numPr>
        <w:spacing w:before="40" w:after="40"/>
        <w:ind w:left="360"/>
        <w:jc w:val="both"/>
      </w:pPr>
      <w:r w:rsidRPr="00344F0B">
        <w:rPr>
          <w:rFonts w:ascii="Garamond" w:hAnsi="Garamond"/>
          <w:sz w:val="20"/>
        </w:rPr>
        <w:t>☐ di Paese terzo</w:t>
      </w:r>
      <w:r w:rsidR="00344F0B">
        <w:rPr>
          <w:rFonts w:ascii="Garamond" w:hAnsi="Garamond"/>
          <w:sz w:val="20"/>
        </w:rPr>
        <w:t xml:space="preserve"> (indicare _____________________</w:t>
      </w:r>
      <w:proofErr w:type="gramStart"/>
      <w:r w:rsidR="00344F0B">
        <w:rPr>
          <w:rFonts w:ascii="Garamond" w:hAnsi="Garamond"/>
          <w:sz w:val="20"/>
        </w:rPr>
        <w:t>_ )</w:t>
      </w:r>
      <w:proofErr w:type="gramEnd"/>
      <w:r w:rsidR="00344F0B">
        <w:rPr>
          <w:rFonts w:ascii="Garamond" w:hAnsi="Garamond"/>
          <w:sz w:val="20"/>
        </w:rPr>
        <w:t xml:space="preserve"> </w:t>
      </w:r>
      <w:r w:rsidRPr="00344F0B">
        <w:rPr>
          <w:rFonts w:ascii="Garamond" w:hAnsi="Garamond"/>
          <w:sz w:val="20"/>
        </w:rPr>
        <w:t>con permesso di soggiorno valido;</w:t>
      </w:r>
    </w:p>
    <w:p w14:paraId="367EF8E8" w14:textId="77777777" w:rsidR="00A70498" w:rsidRPr="00344F0B" w:rsidRDefault="00000000" w:rsidP="00344F0B">
      <w:pPr>
        <w:pStyle w:val="Numeroelenco"/>
        <w:numPr>
          <w:ilvl w:val="0"/>
          <w:numId w:val="10"/>
        </w:numPr>
        <w:spacing w:before="40" w:after="40"/>
        <w:jc w:val="both"/>
      </w:pPr>
      <w:r w:rsidRPr="00344F0B">
        <w:rPr>
          <w:rFonts w:ascii="Garamond" w:hAnsi="Garamond"/>
          <w:sz w:val="20"/>
        </w:rPr>
        <w:t>di godere dei diritti civili e politici;</w:t>
      </w:r>
    </w:p>
    <w:p w14:paraId="401FBF1D" w14:textId="77777777" w:rsidR="00A70498" w:rsidRPr="00344F0B" w:rsidRDefault="00000000" w:rsidP="00344F0B">
      <w:pPr>
        <w:pStyle w:val="Numeroelenco"/>
        <w:numPr>
          <w:ilvl w:val="0"/>
          <w:numId w:val="10"/>
        </w:numPr>
        <w:spacing w:before="40" w:after="40"/>
        <w:jc w:val="both"/>
      </w:pPr>
      <w:r w:rsidRPr="00344F0B">
        <w:rPr>
          <w:rFonts w:ascii="Garamond" w:hAnsi="Garamond"/>
          <w:sz w:val="20"/>
        </w:rPr>
        <w:lastRenderedPageBreak/>
        <w:t>di non aver riportato condanne penali passate in giudicato e di non avere procedimenti penali in corso ostativi all'instaurazione del rapporto con la Pubblica Amministrazione;</w:t>
      </w:r>
    </w:p>
    <w:p w14:paraId="1CF3856B" w14:textId="77777777" w:rsidR="00A70498" w:rsidRPr="00344F0B" w:rsidRDefault="00000000" w:rsidP="00344F0B">
      <w:pPr>
        <w:pStyle w:val="Numeroelenco"/>
        <w:numPr>
          <w:ilvl w:val="0"/>
          <w:numId w:val="10"/>
        </w:numPr>
        <w:spacing w:before="40" w:after="40"/>
        <w:jc w:val="both"/>
      </w:pPr>
      <w:r w:rsidRPr="00344F0B">
        <w:rPr>
          <w:rFonts w:ascii="Garamond" w:hAnsi="Garamond"/>
          <w:sz w:val="20"/>
        </w:rPr>
        <w:t>di non trovarsi in situazioni di incompatibilità o conflitto di interessi, anche potenziale, rispetto all'oggetto della selezione e ai soggetti del partenariato del progetto ARMONIA;</w:t>
      </w:r>
    </w:p>
    <w:p w14:paraId="45521118" w14:textId="688E5E2A" w:rsidR="00A70498" w:rsidRPr="00344F0B" w:rsidRDefault="00000000" w:rsidP="00344F0B">
      <w:pPr>
        <w:pStyle w:val="Numeroelenco"/>
        <w:numPr>
          <w:ilvl w:val="0"/>
          <w:numId w:val="10"/>
        </w:numPr>
        <w:spacing w:before="40" w:after="40"/>
        <w:jc w:val="both"/>
      </w:pPr>
      <w:r w:rsidRPr="00344F0B">
        <w:rPr>
          <w:rFonts w:ascii="Garamond" w:hAnsi="Garamond"/>
          <w:sz w:val="20"/>
        </w:rPr>
        <w:t xml:space="preserve">di non essere dipendente di Pubblica </w:t>
      </w:r>
      <w:r w:rsidR="00344F0B" w:rsidRPr="00344F0B">
        <w:rPr>
          <w:rFonts w:ascii="Garamond" w:hAnsi="Garamond"/>
          <w:sz w:val="20"/>
        </w:rPr>
        <w:t xml:space="preserve">Amministrazione </w:t>
      </w:r>
      <w:r w:rsidR="00344F0B" w:rsidRPr="00344F0B">
        <w:rPr>
          <w:rFonts w:ascii="Segoe UI Symbol" w:hAnsi="Segoe UI Symbol" w:cs="Segoe UI Symbol"/>
          <w:sz w:val="20"/>
        </w:rPr>
        <w:t>☐</w:t>
      </w:r>
      <w:r w:rsidRPr="00344F0B">
        <w:rPr>
          <w:rFonts w:ascii="Garamond" w:hAnsi="Garamond"/>
          <w:sz w:val="20"/>
        </w:rPr>
        <w:t xml:space="preserve"> OPPURE ☐ di essere dipendente </w:t>
      </w:r>
      <w:r w:rsidR="00344F0B" w:rsidRPr="00344F0B">
        <w:rPr>
          <w:rFonts w:ascii="Garamond" w:hAnsi="Garamond"/>
          <w:sz w:val="20"/>
        </w:rPr>
        <w:t>di Pubblica Amministrazione</w:t>
      </w:r>
      <w:r w:rsidRPr="00344F0B">
        <w:rPr>
          <w:rFonts w:ascii="Garamond" w:hAnsi="Garamond"/>
          <w:sz w:val="20"/>
        </w:rPr>
        <w:t xml:space="preserve"> </w:t>
      </w:r>
      <w:r w:rsidR="00344F0B">
        <w:rPr>
          <w:rFonts w:ascii="Garamond" w:hAnsi="Garamond"/>
          <w:sz w:val="20"/>
        </w:rPr>
        <w:t>e di essere a conoscenza di dover ottenere l’autorizzazione al</w:t>
      </w:r>
      <w:r w:rsidRPr="00344F0B">
        <w:rPr>
          <w:rFonts w:ascii="Garamond" w:hAnsi="Garamond"/>
          <w:sz w:val="20"/>
        </w:rPr>
        <w:t>l</w:t>
      </w:r>
      <w:r w:rsidR="00344F0B">
        <w:rPr>
          <w:rFonts w:ascii="Garamond" w:hAnsi="Garamond"/>
          <w:sz w:val="20"/>
        </w:rPr>
        <w:t>’</w:t>
      </w:r>
      <w:r w:rsidRPr="00344F0B">
        <w:rPr>
          <w:rFonts w:ascii="Garamond" w:hAnsi="Garamond"/>
          <w:sz w:val="20"/>
        </w:rPr>
        <w:t xml:space="preserve">incarico </w:t>
      </w:r>
      <w:r w:rsidR="00344F0B">
        <w:rPr>
          <w:rFonts w:ascii="Garamond" w:hAnsi="Garamond"/>
          <w:sz w:val="20"/>
        </w:rPr>
        <w:t>prima della sottoscrizione del contratto;</w:t>
      </w:r>
    </w:p>
    <w:p w14:paraId="22108DE8" w14:textId="7B55DFCE" w:rsidR="00344F0B" w:rsidRPr="00344F0B" w:rsidRDefault="00344F0B" w:rsidP="00344F0B">
      <w:pPr>
        <w:pStyle w:val="Numeroelenco"/>
        <w:numPr>
          <w:ilvl w:val="0"/>
          <w:numId w:val="10"/>
        </w:numPr>
        <w:spacing w:before="40" w:after="40"/>
        <w:jc w:val="both"/>
        <w:rPr>
          <w:rFonts w:ascii="Garamond" w:hAnsi="Garamond"/>
          <w:sz w:val="20"/>
        </w:rPr>
      </w:pPr>
      <w:r w:rsidRPr="00344F0B">
        <w:rPr>
          <w:rFonts w:ascii="Garamond" w:hAnsi="Garamond"/>
          <w:sz w:val="20"/>
        </w:rPr>
        <w:t>di essere edotto che il contratto che verrà eventualmente stipulato tra le Parti non costi</w:t>
      </w:r>
      <w:r>
        <w:rPr>
          <w:rFonts w:ascii="Garamond" w:hAnsi="Garamond"/>
          <w:sz w:val="20"/>
        </w:rPr>
        <w:t>t</w:t>
      </w:r>
      <w:r w:rsidRPr="00344F0B">
        <w:rPr>
          <w:rFonts w:ascii="Garamond" w:hAnsi="Garamond"/>
          <w:sz w:val="20"/>
        </w:rPr>
        <w:t>uirà rapporto di lavoro dipendente;</w:t>
      </w:r>
    </w:p>
    <w:p w14:paraId="13436B4A" w14:textId="4B0BE302" w:rsidR="00A70498" w:rsidRPr="00344F0B" w:rsidRDefault="00000000" w:rsidP="00344F0B">
      <w:pPr>
        <w:pStyle w:val="Numeroelenco"/>
        <w:numPr>
          <w:ilvl w:val="0"/>
          <w:numId w:val="10"/>
        </w:numPr>
        <w:spacing w:before="40" w:after="40"/>
        <w:jc w:val="both"/>
      </w:pPr>
      <w:r w:rsidRPr="00344F0B">
        <w:rPr>
          <w:rFonts w:ascii="Garamond" w:hAnsi="Garamond"/>
          <w:sz w:val="20"/>
        </w:rPr>
        <w:t xml:space="preserve">di acconsentire al trattamento dei propri dati personali ai sensi del Regolamento (UE) 2016/679 (GDPR) e del </w:t>
      </w:r>
      <w:r w:rsidR="00344F0B" w:rsidRPr="00344F0B">
        <w:rPr>
          <w:rFonts w:ascii="Garamond" w:hAnsi="Garamond"/>
          <w:sz w:val="20"/>
        </w:rPr>
        <w:t>D.lgs.</w:t>
      </w:r>
      <w:r w:rsidRPr="00344F0B">
        <w:rPr>
          <w:rFonts w:ascii="Garamond" w:hAnsi="Garamond"/>
          <w:sz w:val="20"/>
        </w:rPr>
        <w:t xml:space="preserve"> 196/2003 e </w:t>
      </w:r>
      <w:r w:rsidR="00344F0B" w:rsidRPr="00344F0B">
        <w:rPr>
          <w:rFonts w:ascii="Garamond" w:hAnsi="Garamond"/>
          <w:sz w:val="20"/>
        </w:rPr>
        <w:t>s.m.i.</w:t>
      </w:r>
      <w:r w:rsidRPr="00344F0B">
        <w:rPr>
          <w:rFonts w:ascii="Garamond" w:hAnsi="Garamond"/>
          <w:sz w:val="20"/>
        </w:rPr>
        <w:t>., per le finalità connesse alla presente procedura selettiva.</w:t>
      </w:r>
    </w:p>
    <w:p w14:paraId="36BCF3AE" w14:textId="77777777" w:rsidR="00A70498" w:rsidRPr="00344F0B" w:rsidRDefault="00A70498"/>
    <w:p w14:paraId="3EF2E168" w14:textId="06BE1698" w:rsidR="0065129A" w:rsidRPr="00344F0B" w:rsidRDefault="00000000" w:rsidP="0065129A">
      <w:pPr>
        <w:spacing w:before="160" w:after="40" w:line="240" w:lineRule="exact"/>
        <w:jc w:val="both"/>
      </w:pPr>
      <w:r w:rsidRPr="00344F0B">
        <w:rPr>
          <w:rFonts w:ascii="Garamond" w:hAnsi="Garamond"/>
          <w:b/>
          <w:sz w:val="20"/>
        </w:rPr>
        <w:t>SEZIONE 4 – TITOLI DI STUDIO</w:t>
      </w:r>
    </w:p>
    <w:p w14:paraId="37646632" w14:textId="24BA590A" w:rsidR="00A70498" w:rsidRPr="00344F0B" w:rsidRDefault="00066205" w:rsidP="00066205">
      <w:pPr>
        <w:pStyle w:val="Paragrafoelenco"/>
        <w:numPr>
          <w:ilvl w:val="1"/>
          <w:numId w:val="11"/>
        </w:numPr>
        <w:spacing w:before="60" w:after="120" w:line="240" w:lineRule="exact"/>
        <w:ind w:left="284" w:hanging="284"/>
        <w:jc w:val="both"/>
      </w:pPr>
      <w:r w:rsidRPr="00066205">
        <w:rPr>
          <w:rFonts w:ascii="Garamond" w:hAnsi="Garamond"/>
          <w:sz w:val="20"/>
        </w:rPr>
        <w:t>T</w:t>
      </w:r>
      <w:r w:rsidR="00000000" w:rsidRPr="00066205">
        <w:rPr>
          <w:rFonts w:ascii="Garamond" w:hAnsi="Garamond"/>
          <w:sz w:val="20"/>
        </w:rPr>
        <w:t>itol</w:t>
      </w:r>
      <w:r w:rsidRPr="00066205">
        <w:rPr>
          <w:rFonts w:ascii="Garamond" w:hAnsi="Garamond"/>
          <w:sz w:val="20"/>
        </w:rPr>
        <w:t>o</w:t>
      </w:r>
      <w:r w:rsidR="00000000" w:rsidRPr="00066205">
        <w:rPr>
          <w:rFonts w:ascii="Garamond" w:hAnsi="Garamond"/>
          <w:sz w:val="20"/>
        </w:rPr>
        <w:t xml:space="preserve"> di studio </w:t>
      </w:r>
      <w:r w:rsidRPr="00066205">
        <w:rPr>
          <w:rFonts w:ascii="Garamond" w:hAnsi="Garamond"/>
          <w:sz w:val="20"/>
        </w:rPr>
        <w:t>di accesso alla procedura di selezione</w:t>
      </w:r>
    </w:p>
    <w:p w14:paraId="21B16136" w14:textId="77777777" w:rsidR="00A70498" w:rsidRPr="00344F0B" w:rsidRDefault="00000000">
      <w:pPr>
        <w:spacing w:before="120" w:after="60" w:line="240" w:lineRule="exact"/>
        <w:jc w:val="both"/>
      </w:pPr>
      <w:r w:rsidRPr="00344F0B">
        <w:rPr>
          <w:rFonts w:ascii="Garamond" w:hAnsi="Garamond"/>
          <w:b/>
          <w:sz w:val="20"/>
        </w:rPr>
        <w:t>4.1 – Laurea triennale</w:t>
      </w:r>
    </w:p>
    <w:tbl>
      <w:tblPr>
        <w:tblStyle w:val="Grigliatabella"/>
        <w:tblW w:w="0" w:type="auto"/>
        <w:jc w:val="center"/>
        <w:tblLook w:val="04A0" w:firstRow="1" w:lastRow="0" w:firstColumn="1" w:lastColumn="0" w:noHBand="0" w:noVBand="1"/>
      </w:tblPr>
      <w:tblGrid>
        <w:gridCol w:w="3399"/>
        <w:gridCol w:w="5663"/>
      </w:tblGrid>
      <w:tr w:rsidR="00A70498" w:rsidRPr="00344F0B" w14:paraId="6213F4A4" w14:textId="77777777">
        <w:trPr>
          <w:jc w:val="center"/>
        </w:trPr>
        <w:tc>
          <w:tcPr>
            <w:tcW w:w="3402" w:type="dxa"/>
            <w:shd w:val="clear" w:color="auto" w:fill="F2F2F2"/>
          </w:tcPr>
          <w:p w14:paraId="2CEB0E50" w14:textId="77777777" w:rsidR="00A70498" w:rsidRPr="00344F0B" w:rsidRDefault="00000000">
            <w:pPr>
              <w:spacing w:before="60" w:after="60"/>
            </w:pPr>
            <w:r w:rsidRPr="00344F0B">
              <w:rPr>
                <w:rFonts w:ascii="Garamond" w:hAnsi="Garamond"/>
                <w:b/>
                <w:sz w:val="18"/>
              </w:rPr>
              <w:t>Denominazione del corso di laurea</w:t>
            </w:r>
          </w:p>
        </w:tc>
        <w:tc>
          <w:tcPr>
            <w:tcW w:w="5669" w:type="dxa"/>
          </w:tcPr>
          <w:p w14:paraId="5090E7A8" w14:textId="77777777" w:rsidR="00A70498" w:rsidRPr="00344F0B" w:rsidRDefault="00A70498">
            <w:pPr>
              <w:spacing w:before="60" w:after="60"/>
            </w:pPr>
          </w:p>
        </w:tc>
      </w:tr>
      <w:tr w:rsidR="00A70498" w14:paraId="1E5BC476" w14:textId="77777777">
        <w:trPr>
          <w:jc w:val="center"/>
        </w:trPr>
        <w:tc>
          <w:tcPr>
            <w:tcW w:w="3402" w:type="dxa"/>
            <w:shd w:val="clear" w:color="auto" w:fill="F2F2F2"/>
          </w:tcPr>
          <w:p w14:paraId="329D24E6" w14:textId="77777777" w:rsidR="00A70498" w:rsidRDefault="00000000">
            <w:pPr>
              <w:spacing w:before="60" w:after="60"/>
            </w:pPr>
            <w:r>
              <w:rPr>
                <w:rFonts w:ascii="Garamond" w:hAnsi="Garamond"/>
                <w:b/>
                <w:sz w:val="18"/>
              </w:rPr>
              <w:t>Classe di laurea</w:t>
            </w:r>
          </w:p>
        </w:tc>
        <w:tc>
          <w:tcPr>
            <w:tcW w:w="5669" w:type="dxa"/>
          </w:tcPr>
          <w:p w14:paraId="519D65EB" w14:textId="77777777" w:rsidR="00A70498" w:rsidRDefault="00A70498">
            <w:pPr>
              <w:spacing w:before="60" w:after="60"/>
            </w:pPr>
          </w:p>
        </w:tc>
      </w:tr>
      <w:tr w:rsidR="00A70498" w14:paraId="1B259CBE" w14:textId="77777777">
        <w:trPr>
          <w:jc w:val="center"/>
        </w:trPr>
        <w:tc>
          <w:tcPr>
            <w:tcW w:w="3402" w:type="dxa"/>
            <w:shd w:val="clear" w:color="auto" w:fill="F2F2F2"/>
          </w:tcPr>
          <w:p w14:paraId="418C9F69" w14:textId="77777777" w:rsidR="00A70498" w:rsidRDefault="00000000">
            <w:pPr>
              <w:spacing w:before="60" w:after="60"/>
            </w:pPr>
            <w:r>
              <w:rPr>
                <w:rFonts w:ascii="Garamond" w:hAnsi="Garamond"/>
                <w:b/>
                <w:sz w:val="18"/>
              </w:rPr>
              <w:t>Istituzione / Università</w:t>
            </w:r>
          </w:p>
        </w:tc>
        <w:tc>
          <w:tcPr>
            <w:tcW w:w="5669" w:type="dxa"/>
          </w:tcPr>
          <w:p w14:paraId="4ACC4FFE" w14:textId="77777777" w:rsidR="00A70498" w:rsidRDefault="00A70498">
            <w:pPr>
              <w:spacing w:before="60" w:after="60"/>
            </w:pPr>
          </w:p>
        </w:tc>
      </w:tr>
      <w:tr w:rsidR="00A70498" w14:paraId="0B116428" w14:textId="77777777">
        <w:trPr>
          <w:jc w:val="center"/>
        </w:trPr>
        <w:tc>
          <w:tcPr>
            <w:tcW w:w="3402" w:type="dxa"/>
            <w:shd w:val="clear" w:color="auto" w:fill="F2F2F2"/>
          </w:tcPr>
          <w:p w14:paraId="0CFAD3DB" w14:textId="77777777" w:rsidR="00A70498" w:rsidRDefault="00000000">
            <w:pPr>
              <w:spacing w:before="60" w:after="60"/>
            </w:pPr>
            <w:r>
              <w:rPr>
                <w:rFonts w:ascii="Garamond" w:hAnsi="Garamond"/>
                <w:b/>
                <w:sz w:val="18"/>
              </w:rPr>
              <w:t>Anno di conseguimento</w:t>
            </w:r>
          </w:p>
        </w:tc>
        <w:tc>
          <w:tcPr>
            <w:tcW w:w="5669" w:type="dxa"/>
          </w:tcPr>
          <w:p w14:paraId="0D9E4032" w14:textId="77777777" w:rsidR="00A70498" w:rsidRDefault="00A70498">
            <w:pPr>
              <w:spacing w:before="60" w:after="60"/>
            </w:pPr>
          </w:p>
        </w:tc>
      </w:tr>
      <w:tr w:rsidR="00A70498" w14:paraId="36D02F4E" w14:textId="77777777">
        <w:trPr>
          <w:jc w:val="center"/>
        </w:trPr>
        <w:tc>
          <w:tcPr>
            <w:tcW w:w="3402" w:type="dxa"/>
            <w:shd w:val="clear" w:color="auto" w:fill="F2F2F2"/>
          </w:tcPr>
          <w:p w14:paraId="353C0988" w14:textId="77777777" w:rsidR="00A70498" w:rsidRDefault="00000000">
            <w:pPr>
              <w:spacing w:before="60" w:after="60"/>
            </w:pPr>
            <w:r>
              <w:rPr>
                <w:rFonts w:ascii="Garamond" w:hAnsi="Garamond"/>
                <w:b/>
                <w:sz w:val="18"/>
              </w:rPr>
              <w:t>Votazione finale</w:t>
            </w:r>
          </w:p>
        </w:tc>
        <w:tc>
          <w:tcPr>
            <w:tcW w:w="5669" w:type="dxa"/>
          </w:tcPr>
          <w:p w14:paraId="5B466652" w14:textId="77777777" w:rsidR="00A70498" w:rsidRDefault="00000000">
            <w:pPr>
              <w:spacing w:before="60" w:after="60"/>
            </w:pPr>
            <w:r>
              <w:rPr>
                <w:rFonts w:ascii="Garamond" w:hAnsi="Garamond"/>
                <w:sz w:val="18"/>
              </w:rPr>
              <w:t>_____ / 110     ☐ con lode</w:t>
            </w:r>
          </w:p>
        </w:tc>
      </w:tr>
    </w:tbl>
    <w:p w14:paraId="6BB3A32B" w14:textId="77777777" w:rsidR="00A70498" w:rsidRDefault="00A70498"/>
    <w:p w14:paraId="3815AC21" w14:textId="5ECC0317" w:rsidR="00066205" w:rsidRDefault="00066205" w:rsidP="00066205">
      <w:pPr>
        <w:pStyle w:val="Paragrafoelenco"/>
        <w:numPr>
          <w:ilvl w:val="1"/>
          <w:numId w:val="11"/>
        </w:numPr>
        <w:spacing w:before="60" w:after="120" w:line="240" w:lineRule="exact"/>
        <w:ind w:left="284" w:hanging="284"/>
        <w:jc w:val="both"/>
        <w:rPr>
          <w:rFonts w:ascii="Garamond" w:hAnsi="Garamond"/>
          <w:sz w:val="20"/>
        </w:rPr>
      </w:pPr>
      <w:r w:rsidRPr="00066205">
        <w:rPr>
          <w:rFonts w:ascii="Garamond" w:hAnsi="Garamond"/>
          <w:sz w:val="20"/>
        </w:rPr>
        <w:t>Titoli di studio superiori a quello richiesto per l’accesso alla procedura di selezione</w:t>
      </w:r>
    </w:p>
    <w:p w14:paraId="249C079D" w14:textId="77777777" w:rsidR="00066205" w:rsidRPr="00066205" w:rsidRDefault="00066205" w:rsidP="00066205">
      <w:pPr>
        <w:pStyle w:val="Paragrafoelenco"/>
        <w:numPr>
          <w:ilvl w:val="1"/>
          <w:numId w:val="11"/>
        </w:numPr>
        <w:spacing w:before="60" w:after="120" w:line="240" w:lineRule="exact"/>
        <w:ind w:left="284" w:hanging="284"/>
        <w:jc w:val="both"/>
        <w:rPr>
          <w:rFonts w:ascii="Garamond" w:hAnsi="Garamond"/>
          <w:sz w:val="20"/>
        </w:rPr>
      </w:pPr>
    </w:p>
    <w:p w14:paraId="65878EAC" w14:textId="77777777" w:rsidR="00A70498" w:rsidRDefault="00000000">
      <w:pPr>
        <w:spacing w:before="120" w:after="60" w:line="240" w:lineRule="exact"/>
        <w:jc w:val="both"/>
      </w:pPr>
      <w:r>
        <w:rPr>
          <w:rFonts w:ascii="Garamond" w:hAnsi="Garamond"/>
          <w:b/>
          <w:sz w:val="20"/>
        </w:rPr>
        <w:t>4.2 – Laurea magistrale / specialistica / vecchio ordinamento</w:t>
      </w:r>
    </w:p>
    <w:tbl>
      <w:tblPr>
        <w:tblStyle w:val="Grigliatabella"/>
        <w:tblW w:w="0" w:type="auto"/>
        <w:jc w:val="center"/>
        <w:tblLook w:val="04A0" w:firstRow="1" w:lastRow="0" w:firstColumn="1" w:lastColumn="0" w:noHBand="0" w:noVBand="1"/>
      </w:tblPr>
      <w:tblGrid>
        <w:gridCol w:w="3399"/>
        <w:gridCol w:w="5663"/>
      </w:tblGrid>
      <w:tr w:rsidR="00A70498" w:rsidRPr="00344F0B" w14:paraId="3524DCBD" w14:textId="77777777">
        <w:trPr>
          <w:jc w:val="center"/>
        </w:trPr>
        <w:tc>
          <w:tcPr>
            <w:tcW w:w="3402" w:type="dxa"/>
            <w:shd w:val="clear" w:color="auto" w:fill="F2F2F2"/>
          </w:tcPr>
          <w:p w14:paraId="1C79459C" w14:textId="77777777" w:rsidR="00A70498" w:rsidRPr="00344F0B" w:rsidRDefault="00000000">
            <w:pPr>
              <w:spacing w:before="60" w:after="60"/>
            </w:pPr>
            <w:r w:rsidRPr="00344F0B">
              <w:rPr>
                <w:rFonts w:ascii="Garamond" w:hAnsi="Garamond"/>
                <w:b/>
                <w:sz w:val="18"/>
              </w:rPr>
              <w:t>Denominazione del corso di laurea</w:t>
            </w:r>
          </w:p>
        </w:tc>
        <w:tc>
          <w:tcPr>
            <w:tcW w:w="5669" w:type="dxa"/>
          </w:tcPr>
          <w:p w14:paraId="73704570" w14:textId="77777777" w:rsidR="00A70498" w:rsidRPr="00344F0B" w:rsidRDefault="00A70498">
            <w:pPr>
              <w:spacing w:before="60" w:after="60"/>
            </w:pPr>
          </w:p>
        </w:tc>
      </w:tr>
      <w:tr w:rsidR="00A70498" w14:paraId="5CA5EEA6" w14:textId="77777777">
        <w:trPr>
          <w:jc w:val="center"/>
        </w:trPr>
        <w:tc>
          <w:tcPr>
            <w:tcW w:w="3402" w:type="dxa"/>
            <w:shd w:val="clear" w:color="auto" w:fill="F2F2F2"/>
          </w:tcPr>
          <w:p w14:paraId="62350CA9" w14:textId="77777777" w:rsidR="00A70498" w:rsidRDefault="00000000">
            <w:pPr>
              <w:spacing w:before="60" w:after="60"/>
            </w:pPr>
            <w:r>
              <w:rPr>
                <w:rFonts w:ascii="Garamond" w:hAnsi="Garamond"/>
                <w:b/>
                <w:sz w:val="18"/>
              </w:rPr>
              <w:t>Classe di laurea magistrale</w:t>
            </w:r>
          </w:p>
        </w:tc>
        <w:tc>
          <w:tcPr>
            <w:tcW w:w="5669" w:type="dxa"/>
          </w:tcPr>
          <w:p w14:paraId="28338C9B" w14:textId="77777777" w:rsidR="00A70498" w:rsidRDefault="00A70498">
            <w:pPr>
              <w:spacing w:before="60" w:after="60"/>
            </w:pPr>
          </w:p>
        </w:tc>
      </w:tr>
      <w:tr w:rsidR="00A70498" w14:paraId="3E64584A" w14:textId="77777777">
        <w:trPr>
          <w:jc w:val="center"/>
        </w:trPr>
        <w:tc>
          <w:tcPr>
            <w:tcW w:w="3402" w:type="dxa"/>
            <w:shd w:val="clear" w:color="auto" w:fill="F2F2F2"/>
          </w:tcPr>
          <w:p w14:paraId="64C13610" w14:textId="77777777" w:rsidR="00A70498" w:rsidRDefault="00000000">
            <w:pPr>
              <w:spacing w:before="60" w:after="60"/>
            </w:pPr>
            <w:r>
              <w:rPr>
                <w:rFonts w:ascii="Garamond" w:hAnsi="Garamond"/>
                <w:b/>
                <w:sz w:val="18"/>
              </w:rPr>
              <w:t>Istituzione / Università</w:t>
            </w:r>
          </w:p>
        </w:tc>
        <w:tc>
          <w:tcPr>
            <w:tcW w:w="5669" w:type="dxa"/>
          </w:tcPr>
          <w:p w14:paraId="6343E2E5" w14:textId="77777777" w:rsidR="00A70498" w:rsidRDefault="00A70498">
            <w:pPr>
              <w:spacing w:before="60" w:after="60"/>
            </w:pPr>
          </w:p>
        </w:tc>
      </w:tr>
      <w:tr w:rsidR="00A70498" w14:paraId="794558DD" w14:textId="77777777">
        <w:trPr>
          <w:jc w:val="center"/>
        </w:trPr>
        <w:tc>
          <w:tcPr>
            <w:tcW w:w="3402" w:type="dxa"/>
            <w:shd w:val="clear" w:color="auto" w:fill="F2F2F2"/>
          </w:tcPr>
          <w:p w14:paraId="2A9BD458" w14:textId="77777777" w:rsidR="00A70498" w:rsidRDefault="00000000">
            <w:pPr>
              <w:spacing w:before="60" w:after="60"/>
            </w:pPr>
            <w:r>
              <w:rPr>
                <w:rFonts w:ascii="Garamond" w:hAnsi="Garamond"/>
                <w:b/>
                <w:sz w:val="18"/>
              </w:rPr>
              <w:t>Anno di conseguimento</w:t>
            </w:r>
          </w:p>
        </w:tc>
        <w:tc>
          <w:tcPr>
            <w:tcW w:w="5669" w:type="dxa"/>
          </w:tcPr>
          <w:p w14:paraId="372DF60E" w14:textId="77777777" w:rsidR="00A70498" w:rsidRDefault="00A70498">
            <w:pPr>
              <w:spacing w:before="60" w:after="60"/>
            </w:pPr>
          </w:p>
        </w:tc>
      </w:tr>
      <w:tr w:rsidR="00A70498" w14:paraId="08B12DCD" w14:textId="77777777">
        <w:trPr>
          <w:jc w:val="center"/>
        </w:trPr>
        <w:tc>
          <w:tcPr>
            <w:tcW w:w="3402" w:type="dxa"/>
            <w:shd w:val="clear" w:color="auto" w:fill="F2F2F2"/>
          </w:tcPr>
          <w:p w14:paraId="746F180F" w14:textId="77777777" w:rsidR="00A70498" w:rsidRDefault="00000000">
            <w:pPr>
              <w:spacing w:before="60" w:after="60"/>
            </w:pPr>
            <w:r>
              <w:rPr>
                <w:rFonts w:ascii="Garamond" w:hAnsi="Garamond"/>
                <w:b/>
                <w:sz w:val="18"/>
              </w:rPr>
              <w:t>Votazione finale</w:t>
            </w:r>
          </w:p>
        </w:tc>
        <w:tc>
          <w:tcPr>
            <w:tcW w:w="5669" w:type="dxa"/>
          </w:tcPr>
          <w:p w14:paraId="64FAE85D" w14:textId="77777777" w:rsidR="00A70498" w:rsidRDefault="00000000">
            <w:pPr>
              <w:spacing w:before="60" w:after="60"/>
            </w:pPr>
            <w:r>
              <w:rPr>
                <w:rFonts w:ascii="Garamond" w:hAnsi="Garamond"/>
                <w:sz w:val="18"/>
              </w:rPr>
              <w:t>_____ / 110     ☐ con lode</w:t>
            </w:r>
          </w:p>
        </w:tc>
      </w:tr>
    </w:tbl>
    <w:p w14:paraId="1036C82C" w14:textId="77777777" w:rsidR="00A70498" w:rsidRDefault="00A70498"/>
    <w:p w14:paraId="20AA0A64" w14:textId="77777777" w:rsidR="00A70498" w:rsidRDefault="00000000">
      <w:pPr>
        <w:spacing w:before="120" w:after="60" w:line="240" w:lineRule="exact"/>
        <w:jc w:val="both"/>
      </w:pPr>
      <w:r>
        <w:rPr>
          <w:rFonts w:ascii="Garamond" w:hAnsi="Garamond"/>
          <w:b/>
          <w:sz w:val="20"/>
        </w:rPr>
        <w:t>4.3 – Dottorato di ricerca</w:t>
      </w:r>
    </w:p>
    <w:tbl>
      <w:tblPr>
        <w:tblStyle w:val="Grigliatabella"/>
        <w:tblW w:w="0" w:type="auto"/>
        <w:jc w:val="center"/>
        <w:tblLook w:val="04A0" w:firstRow="1" w:lastRow="0" w:firstColumn="1" w:lastColumn="0" w:noHBand="0" w:noVBand="1"/>
      </w:tblPr>
      <w:tblGrid>
        <w:gridCol w:w="3399"/>
        <w:gridCol w:w="5663"/>
      </w:tblGrid>
      <w:tr w:rsidR="00A70498" w:rsidRPr="00344F0B" w14:paraId="632D0AF3" w14:textId="77777777">
        <w:trPr>
          <w:jc w:val="center"/>
        </w:trPr>
        <w:tc>
          <w:tcPr>
            <w:tcW w:w="3402" w:type="dxa"/>
            <w:shd w:val="clear" w:color="auto" w:fill="F2F2F2"/>
          </w:tcPr>
          <w:p w14:paraId="365D5FF7" w14:textId="77777777" w:rsidR="00A70498" w:rsidRPr="00344F0B" w:rsidRDefault="00000000">
            <w:pPr>
              <w:spacing w:before="60" w:after="60"/>
            </w:pPr>
            <w:r w:rsidRPr="00344F0B">
              <w:rPr>
                <w:rFonts w:ascii="Garamond" w:hAnsi="Garamond"/>
                <w:b/>
                <w:sz w:val="18"/>
              </w:rPr>
              <w:t>Titolo della tesi / area di ricerca</w:t>
            </w:r>
          </w:p>
        </w:tc>
        <w:tc>
          <w:tcPr>
            <w:tcW w:w="5669" w:type="dxa"/>
          </w:tcPr>
          <w:p w14:paraId="37376511" w14:textId="77777777" w:rsidR="00A70498" w:rsidRPr="00344F0B" w:rsidRDefault="00A70498">
            <w:pPr>
              <w:spacing w:before="60" w:after="60"/>
            </w:pPr>
          </w:p>
        </w:tc>
      </w:tr>
      <w:tr w:rsidR="00A70498" w14:paraId="15575E09" w14:textId="77777777">
        <w:trPr>
          <w:jc w:val="center"/>
        </w:trPr>
        <w:tc>
          <w:tcPr>
            <w:tcW w:w="3402" w:type="dxa"/>
            <w:shd w:val="clear" w:color="auto" w:fill="F2F2F2"/>
          </w:tcPr>
          <w:p w14:paraId="5209FAF2" w14:textId="77777777" w:rsidR="00A70498" w:rsidRDefault="00000000">
            <w:pPr>
              <w:spacing w:before="60" w:after="60"/>
            </w:pPr>
            <w:r>
              <w:rPr>
                <w:rFonts w:ascii="Garamond" w:hAnsi="Garamond"/>
                <w:b/>
                <w:sz w:val="18"/>
              </w:rPr>
              <w:t>Ciclo / anno di ammissione</w:t>
            </w:r>
          </w:p>
        </w:tc>
        <w:tc>
          <w:tcPr>
            <w:tcW w:w="5669" w:type="dxa"/>
          </w:tcPr>
          <w:p w14:paraId="63ECFA9E" w14:textId="77777777" w:rsidR="00A70498" w:rsidRDefault="00A70498">
            <w:pPr>
              <w:spacing w:before="60" w:after="60"/>
            </w:pPr>
          </w:p>
        </w:tc>
      </w:tr>
      <w:tr w:rsidR="00A70498" w14:paraId="3AF4AEC5" w14:textId="77777777">
        <w:trPr>
          <w:jc w:val="center"/>
        </w:trPr>
        <w:tc>
          <w:tcPr>
            <w:tcW w:w="3402" w:type="dxa"/>
            <w:shd w:val="clear" w:color="auto" w:fill="F2F2F2"/>
          </w:tcPr>
          <w:p w14:paraId="53BF428E" w14:textId="77777777" w:rsidR="00A70498" w:rsidRDefault="00000000">
            <w:pPr>
              <w:spacing w:before="60" w:after="60"/>
            </w:pPr>
            <w:r>
              <w:rPr>
                <w:rFonts w:ascii="Garamond" w:hAnsi="Garamond"/>
                <w:b/>
                <w:sz w:val="18"/>
              </w:rPr>
              <w:t>Istituzione / Università</w:t>
            </w:r>
          </w:p>
        </w:tc>
        <w:tc>
          <w:tcPr>
            <w:tcW w:w="5669" w:type="dxa"/>
          </w:tcPr>
          <w:p w14:paraId="6B691FC5" w14:textId="77777777" w:rsidR="00A70498" w:rsidRDefault="00A70498">
            <w:pPr>
              <w:spacing w:before="60" w:after="60"/>
            </w:pPr>
          </w:p>
        </w:tc>
      </w:tr>
      <w:tr w:rsidR="00A70498" w14:paraId="77BD5916" w14:textId="77777777">
        <w:trPr>
          <w:jc w:val="center"/>
        </w:trPr>
        <w:tc>
          <w:tcPr>
            <w:tcW w:w="3402" w:type="dxa"/>
            <w:shd w:val="clear" w:color="auto" w:fill="F2F2F2"/>
          </w:tcPr>
          <w:p w14:paraId="57E18C1D" w14:textId="77777777" w:rsidR="00A70498" w:rsidRDefault="00000000">
            <w:pPr>
              <w:spacing w:before="60" w:after="60"/>
            </w:pPr>
            <w:r>
              <w:rPr>
                <w:rFonts w:ascii="Garamond" w:hAnsi="Garamond"/>
                <w:b/>
                <w:sz w:val="18"/>
              </w:rPr>
              <w:t>Anno di conseguimento</w:t>
            </w:r>
          </w:p>
        </w:tc>
        <w:tc>
          <w:tcPr>
            <w:tcW w:w="5669" w:type="dxa"/>
          </w:tcPr>
          <w:p w14:paraId="02C9187E" w14:textId="77777777" w:rsidR="00A70498" w:rsidRDefault="00A70498">
            <w:pPr>
              <w:spacing w:before="60" w:after="60"/>
            </w:pPr>
          </w:p>
        </w:tc>
      </w:tr>
      <w:tr w:rsidR="00A70498" w:rsidRPr="00344F0B" w14:paraId="4988960E" w14:textId="77777777">
        <w:trPr>
          <w:jc w:val="center"/>
        </w:trPr>
        <w:tc>
          <w:tcPr>
            <w:tcW w:w="3402" w:type="dxa"/>
            <w:shd w:val="clear" w:color="auto" w:fill="F2F2F2"/>
          </w:tcPr>
          <w:p w14:paraId="360F8D7E" w14:textId="77777777" w:rsidR="00A70498" w:rsidRDefault="00000000">
            <w:pPr>
              <w:spacing w:before="60" w:after="60"/>
            </w:pPr>
            <w:r>
              <w:rPr>
                <w:rFonts w:ascii="Garamond" w:hAnsi="Garamond"/>
                <w:b/>
                <w:sz w:val="18"/>
              </w:rPr>
              <w:t>Giudizio finale</w:t>
            </w:r>
          </w:p>
        </w:tc>
        <w:tc>
          <w:tcPr>
            <w:tcW w:w="5669" w:type="dxa"/>
          </w:tcPr>
          <w:p w14:paraId="0DB3E5EE" w14:textId="77777777" w:rsidR="00A70498" w:rsidRPr="00344F0B" w:rsidRDefault="00000000">
            <w:pPr>
              <w:spacing w:before="60" w:after="60"/>
            </w:pPr>
            <w:r w:rsidRPr="00344F0B">
              <w:rPr>
                <w:rFonts w:ascii="Garamond" w:hAnsi="Garamond"/>
                <w:sz w:val="18"/>
              </w:rPr>
              <w:t>☐ Sufficiente    ☐ Buono    ☐ Distinto    ☐ Ottimo    ☐ Eccellente</w:t>
            </w:r>
          </w:p>
        </w:tc>
      </w:tr>
    </w:tbl>
    <w:p w14:paraId="013C0DC9" w14:textId="77777777" w:rsidR="003A561A" w:rsidRPr="00344F0B" w:rsidRDefault="003A561A"/>
    <w:p w14:paraId="568E8851" w14:textId="77777777" w:rsidR="003A561A" w:rsidRPr="00344F0B" w:rsidRDefault="003A561A" w:rsidP="0065129A">
      <w:pPr>
        <w:spacing w:before="80" w:after="80"/>
      </w:pPr>
    </w:p>
    <w:p w14:paraId="0C546189" w14:textId="04355A5D" w:rsidR="00A70498" w:rsidRPr="00344F0B" w:rsidRDefault="00000000">
      <w:pPr>
        <w:spacing w:before="160" w:after="40" w:line="240" w:lineRule="exact"/>
        <w:jc w:val="both"/>
      </w:pPr>
      <w:r w:rsidRPr="00344F0B">
        <w:rPr>
          <w:rFonts w:ascii="Garamond" w:hAnsi="Garamond"/>
          <w:b/>
          <w:sz w:val="20"/>
        </w:rPr>
        <w:t xml:space="preserve">SEZIONE </w:t>
      </w:r>
      <w:r w:rsidR="00066205">
        <w:rPr>
          <w:rFonts w:ascii="Garamond" w:hAnsi="Garamond"/>
          <w:b/>
          <w:sz w:val="20"/>
        </w:rPr>
        <w:t>5</w:t>
      </w:r>
      <w:r w:rsidRPr="00344F0B">
        <w:rPr>
          <w:rFonts w:ascii="Garamond" w:hAnsi="Garamond"/>
          <w:b/>
          <w:sz w:val="20"/>
        </w:rPr>
        <w:t xml:space="preserve"> – DOCUMENTAZIONE ALLEGATA</w:t>
      </w:r>
    </w:p>
    <w:p w14:paraId="6DEDE584" w14:textId="0BB3D13B" w:rsidR="00A70498" w:rsidRPr="00344F0B" w:rsidRDefault="00000000">
      <w:pPr>
        <w:spacing w:before="60" w:after="120" w:line="240" w:lineRule="exact"/>
        <w:jc w:val="both"/>
      </w:pPr>
      <w:r w:rsidRPr="00344F0B">
        <w:rPr>
          <w:rFonts w:ascii="Garamond" w:hAnsi="Garamond"/>
          <w:sz w:val="20"/>
        </w:rPr>
        <w:t>Il/La sottoscritto/</w:t>
      </w:r>
      <w:r w:rsidR="00066205">
        <w:rPr>
          <w:rFonts w:ascii="Garamond" w:hAnsi="Garamond"/>
          <w:sz w:val="20"/>
        </w:rPr>
        <w:t>a, a pena di esclusione, allega alla presente domanda</w:t>
      </w:r>
      <w:r w:rsidRPr="00344F0B">
        <w:rPr>
          <w:rFonts w:ascii="Garamond" w:hAnsi="Garamond"/>
          <w:sz w:val="20"/>
        </w:rPr>
        <w:t>:</w:t>
      </w:r>
    </w:p>
    <w:p w14:paraId="5A8ADDE1" w14:textId="4FAFA82E" w:rsidR="00A70498" w:rsidRPr="00344F0B" w:rsidRDefault="00000000">
      <w:pPr>
        <w:spacing w:before="60" w:after="60"/>
        <w:ind w:left="283"/>
      </w:pPr>
      <w:r w:rsidRPr="00344F0B">
        <w:rPr>
          <w:rFonts w:ascii="Garamond" w:hAnsi="Garamond"/>
          <w:sz w:val="20"/>
        </w:rPr>
        <w:t>☐ Curriculum Vitae aggiornato, sottoscritto in autocertificazione ai sensi del D.P.R. 445/2000</w:t>
      </w:r>
      <w:r w:rsidR="00066205">
        <w:rPr>
          <w:rFonts w:ascii="Garamond" w:hAnsi="Garamond"/>
          <w:sz w:val="20"/>
        </w:rPr>
        <w:t>;</w:t>
      </w:r>
      <w:r w:rsidRPr="00344F0B">
        <w:rPr>
          <w:rFonts w:ascii="Garamond" w:hAnsi="Garamond"/>
          <w:sz w:val="20"/>
        </w:rPr>
        <w:t xml:space="preserve"> </w:t>
      </w:r>
    </w:p>
    <w:p w14:paraId="1C6EF45B" w14:textId="1EBB18CB" w:rsidR="00A70498" w:rsidRPr="00344F0B" w:rsidRDefault="00000000">
      <w:pPr>
        <w:spacing w:before="60" w:after="60"/>
        <w:ind w:left="283"/>
      </w:pPr>
      <w:r w:rsidRPr="00344F0B">
        <w:rPr>
          <w:rFonts w:ascii="Garamond" w:hAnsi="Garamond"/>
          <w:sz w:val="20"/>
        </w:rPr>
        <w:t>☐ Copia del documento di identità in corso di validità</w:t>
      </w:r>
      <w:r w:rsidR="008B5B2B" w:rsidRPr="00344F0B">
        <w:rPr>
          <w:rFonts w:ascii="Garamond" w:hAnsi="Garamond"/>
          <w:sz w:val="20"/>
        </w:rPr>
        <w:t>;</w:t>
      </w:r>
    </w:p>
    <w:p w14:paraId="2747B978" w14:textId="0D4D30F9" w:rsidR="00A70498" w:rsidRDefault="00000000" w:rsidP="007B47C5">
      <w:pPr>
        <w:spacing w:before="60" w:after="60"/>
        <w:ind w:left="283"/>
        <w:rPr>
          <w:rFonts w:ascii="Garamond" w:hAnsi="Garamond"/>
          <w:sz w:val="20"/>
        </w:rPr>
      </w:pPr>
      <w:r w:rsidRPr="00344F0B">
        <w:rPr>
          <w:rFonts w:ascii="Garamond" w:hAnsi="Garamond"/>
          <w:sz w:val="20"/>
        </w:rPr>
        <w:t xml:space="preserve">☐ </w:t>
      </w:r>
      <w:r w:rsidR="008B5B2B" w:rsidRPr="00344F0B">
        <w:rPr>
          <w:rFonts w:ascii="Garamond" w:hAnsi="Garamond"/>
          <w:sz w:val="20"/>
        </w:rPr>
        <w:t>C</w:t>
      </w:r>
      <w:r w:rsidRPr="00344F0B">
        <w:rPr>
          <w:rFonts w:ascii="Garamond" w:hAnsi="Garamond"/>
          <w:sz w:val="20"/>
        </w:rPr>
        <w:t xml:space="preserve">opia del </w:t>
      </w:r>
      <w:r w:rsidR="00066205">
        <w:rPr>
          <w:rFonts w:ascii="Garamond" w:hAnsi="Garamond"/>
          <w:sz w:val="20"/>
        </w:rPr>
        <w:t>C</w:t>
      </w:r>
      <w:r w:rsidRPr="00344F0B">
        <w:rPr>
          <w:rFonts w:ascii="Garamond" w:hAnsi="Garamond"/>
          <w:sz w:val="20"/>
        </w:rPr>
        <w:t xml:space="preserve">odice </w:t>
      </w:r>
      <w:r w:rsidR="008B5B2B" w:rsidRPr="00344F0B">
        <w:rPr>
          <w:rFonts w:ascii="Garamond" w:hAnsi="Garamond"/>
          <w:sz w:val="20"/>
        </w:rPr>
        <w:t>fiscale;</w:t>
      </w:r>
    </w:p>
    <w:p w14:paraId="65E4CFBE" w14:textId="77777777" w:rsidR="00066205" w:rsidRPr="00344F0B" w:rsidRDefault="00066205" w:rsidP="007B47C5">
      <w:pPr>
        <w:spacing w:before="60" w:after="60"/>
        <w:ind w:left="283"/>
      </w:pPr>
    </w:p>
    <w:p w14:paraId="7E77E5F4" w14:textId="67EDA4A2" w:rsidR="00A70498" w:rsidRPr="00344F0B" w:rsidRDefault="00066205" w:rsidP="00066205">
      <w:pPr>
        <w:spacing w:before="60" w:after="60"/>
        <w:ind w:left="283"/>
        <w:jc w:val="both"/>
      </w:pPr>
      <w:r>
        <w:rPr>
          <w:rFonts w:ascii="Garamond" w:hAnsi="Garamond"/>
          <w:sz w:val="20"/>
        </w:rPr>
        <w:t>Il</w:t>
      </w:r>
      <w:r w:rsidR="00000000" w:rsidRPr="00344F0B">
        <w:rPr>
          <w:rFonts w:ascii="Garamond" w:hAnsi="Garamond"/>
          <w:sz w:val="20"/>
        </w:rPr>
        <w:t>/La sottoscritto/a dichiara, sotto la propria responsabilità, che tutte le informazioni riportate nella presente domanda sono veritiere e documentabili, e di essere a conoscenza che la presentazione di dichiarazioni false o mendaci comporta le sanzioni penali previste dall'art. 76 del D.P.R. 445/2000, nonché la decadenza dai benefici eventualmente conseguiti.</w:t>
      </w:r>
    </w:p>
    <w:p w14:paraId="57313334" w14:textId="77777777" w:rsidR="00066205" w:rsidRDefault="00066205"/>
    <w:p w14:paraId="0B09AD4F" w14:textId="7493CDBC" w:rsidR="00A70498" w:rsidRDefault="00066205">
      <w:r w:rsidRPr="00066205">
        <w:rPr>
          <w:rFonts w:ascii="Garamond" w:hAnsi="Garamond"/>
          <w:sz w:val="20"/>
        </w:rPr>
        <w:t>Luogo e data</w:t>
      </w:r>
      <w:r w:rsidRPr="00066205">
        <w:rPr>
          <w:rFonts w:ascii="Garamond" w:hAnsi="Garamond"/>
          <w:sz w:val="20"/>
        </w:rPr>
        <w:tab/>
      </w:r>
      <w:r w:rsidRPr="00066205">
        <w:rPr>
          <w:rFonts w:ascii="Garamond" w:hAnsi="Garamond"/>
          <w:sz w:val="20"/>
        </w:rPr>
        <w:tab/>
      </w:r>
      <w:r w:rsidRPr="00066205">
        <w:rPr>
          <w:rFonts w:ascii="Garamond" w:hAnsi="Garamond"/>
          <w:sz w:val="20"/>
        </w:rPr>
        <w:tab/>
      </w:r>
      <w:r w:rsidRPr="00066205">
        <w:rPr>
          <w:rFonts w:ascii="Garamond" w:hAnsi="Garamond"/>
          <w:sz w:val="20"/>
        </w:rPr>
        <w:tab/>
      </w:r>
      <w:r w:rsidRPr="00066205">
        <w:rPr>
          <w:rFonts w:ascii="Garamond" w:hAnsi="Garamond"/>
          <w:sz w:val="20"/>
        </w:rPr>
        <w:tab/>
      </w:r>
      <w:r w:rsidRPr="00066205">
        <w:rPr>
          <w:rFonts w:ascii="Garamond" w:hAnsi="Garamond"/>
          <w:sz w:val="20"/>
        </w:rPr>
        <w:tab/>
      </w:r>
      <w:r w:rsidRPr="00066205">
        <w:rPr>
          <w:rFonts w:ascii="Garamond" w:hAnsi="Garamond"/>
          <w:sz w:val="20"/>
        </w:rPr>
        <w:tab/>
      </w:r>
      <w:r w:rsidRPr="00066205">
        <w:rPr>
          <w:rFonts w:ascii="Garamond" w:hAnsi="Garamond"/>
          <w:sz w:val="20"/>
        </w:rPr>
        <w:tab/>
        <w:t>Firma</w:t>
      </w:r>
      <w:r w:rsidRPr="00066205">
        <w:rPr>
          <w:rFonts w:ascii="Garamond" w:hAnsi="Garamond"/>
          <w:sz w:val="20"/>
        </w:rPr>
        <w:tab/>
      </w:r>
      <w:r>
        <w:tab/>
      </w:r>
    </w:p>
    <w:p w14:paraId="5169753B" w14:textId="77777777" w:rsidR="00066205" w:rsidRDefault="00066205">
      <w:pPr>
        <w:spacing w:before="80" w:after="40" w:line="240" w:lineRule="exact"/>
        <w:jc w:val="both"/>
        <w:rPr>
          <w:rFonts w:ascii="Garamond" w:hAnsi="Garamond"/>
          <w:b/>
          <w:sz w:val="18"/>
        </w:rPr>
      </w:pPr>
    </w:p>
    <w:p w14:paraId="3D35B00D" w14:textId="77777777" w:rsidR="00066205" w:rsidRDefault="00066205">
      <w:pPr>
        <w:spacing w:before="80" w:after="40" w:line="240" w:lineRule="exact"/>
        <w:jc w:val="both"/>
        <w:rPr>
          <w:rFonts w:ascii="Garamond" w:hAnsi="Garamond"/>
          <w:b/>
          <w:sz w:val="18"/>
        </w:rPr>
      </w:pPr>
    </w:p>
    <w:p w14:paraId="5A3B7AB0" w14:textId="55C33784" w:rsidR="00A70498" w:rsidRPr="00344F0B" w:rsidRDefault="00000000">
      <w:pPr>
        <w:spacing w:before="80" w:after="40" w:line="240" w:lineRule="exact"/>
        <w:jc w:val="both"/>
      </w:pPr>
      <w:r w:rsidRPr="00344F0B">
        <w:rPr>
          <w:rFonts w:ascii="Garamond" w:hAnsi="Garamond"/>
          <w:b/>
          <w:sz w:val="18"/>
        </w:rPr>
        <w:t>INFORMATIVA SUL TRATTAMENTO DEI DATI PERSONALI (art. 13 Reg. UE 2016/679)</w:t>
      </w:r>
    </w:p>
    <w:p w14:paraId="36DE8BA1" w14:textId="6AF2C7D1" w:rsidR="00A70498" w:rsidRPr="00344F0B" w:rsidRDefault="00000000" w:rsidP="00066205">
      <w:pPr>
        <w:spacing w:after="0" w:line="240" w:lineRule="exact"/>
        <w:jc w:val="both"/>
      </w:pPr>
      <w:r w:rsidRPr="00344F0B">
        <w:rPr>
          <w:rFonts w:ascii="Garamond" w:hAnsi="Garamond"/>
          <w:sz w:val="18"/>
        </w:rPr>
        <w:t>I dati personali forniti con la presente domanda saranno trattati dal Conservatorio Statale di Musica "G. Braga" di Teramo (Titolare del trattamento) esclusivamente per le finalità connesse allo svolgimento della presente procedura selettiva e agli adempimenti consequenziali, inclusi eventuali obblighi di legge e di pubblicazione in materia di trasparenza. I dati non saranno comunicati a terzi, salvo gli obblighi di legge.</w:t>
      </w:r>
    </w:p>
    <w:sectPr w:rsidR="00A70498" w:rsidRPr="00344F0B" w:rsidSect="00034616">
      <w:headerReference w:type="default" r:id="rId8"/>
      <w:footerReference w:type="default" r:id="rId9"/>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20792" w14:textId="77777777" w:rsidR="000A5744" w:rsidRDefault="000A5744" w:rsidP="0065129A">
      <w:pPr>
        <w:spacing w:after="0" w:line="240" w:lineRule="auto"/>
      </w:pPr>
      <w:r>
        <w:separator/>
      </w:r>
    </w:p>
  </w:endnote>
  <w:endnote w:type="continuationSeparator" w:id="0">
    <w:p w14:paraId="3774629E" w14:textId="77777777" w:rsidR="000A5744" w:rsidRDefault="000A5744" w:rsidP="00651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66485" w14:textId="51771361" w:rsidR="00EF729F" w:rsidRDefault="00EF729F">
    <w:pPr>
      <w:pStyle w:val="Pidipagina"/>
    </w:pPr>
    <w:r>
      <w:rPr>
        <w:noProof/>
      </w:rPr>
      <w:drawing>
        <wp:anchor distT="0" distB="0" distL="114300" distR="114300" simplePos="0" relativeHeight="251659776" behindDoc="0" locked="0" layoutInCell="1" allowOverlap="1" wp14:anchorId="0455A3E5" wp14:editId="419586E2">
          <wp:simplePos x="0" y="0"/>
          <wp:positionH relativeFrom="column">
            <wp:posOffset>27305</wp:posOffset>
          </wp:positionH>
          <wp:positionV relativeFrom="paragraph">
            <wp:posOffset>-158225</wp:posOffset>
          </wp:positionV>
          <wp:extent cx="1481973" cy="669593"/>
          <wp:effectExtent l="0" t="0" r="4445" b="3810"/>
          <wp:wrapNone/>
          <wp:docPr id="470783132" name="Immagine 10" descr="Immagine che contiene testo, Carattere, design,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783132" name="Immagine 10" descr="Immagine che contiene testo, Carattere, design, logo&#10;&#10;Il contenuto generato dall'IA potrebbe non essere corretto."/>
                  <pic:cNvPicPr/>
                </pic:nvPicPr>
                <pic:blipFill rotWithShape="1">
                  <a:blip r:embed="rId1">
                    <a:extLst>
                      <a:ext uri="{28A0092B-C50C-407E-A947-70E740481C1C}">
                        <a14:useLocalDpi xmlns:a14="http://schemas.microsoft.com/office/drawing/2010/main" val="0"/>
                      </a:ext>
                    </a:extLst>
                  </a:blip>
                  <a:srcRect l="3474" t="25515" r="4255" b="29812"/>
                  <a:stretch>
                    <a:fillRect/>
                  </a:stretch>
                </pic:blipFill>
                <pic:spPr bwMode="auto">
                  <a:xfrm>
                    <a:off x="0" y="0"/>
                    <a:ext cx="1481973" cy="6695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23F55">
      <w:rPr>
        <w:noProof/>
      </w:rPr>
      <w:drawing>
        <wp:anchor distT="0" distB="0" distL="114300" distR="114300" simplePos="0" relativeHeight="251661824" behindDoc="1" locked="0" layoutInCell="1" allowOverlap="1" wp14:anchorId="5781D57B" wp14:editId="3FFFE6B7">
          <wp:simplePos x="0" y="0"/>
          <wp:positionH relativeFrom="column">
            <wp:posOffset>4465983</wp:posOffset>
          </wp:positionH>
          <wp:positionV relativeFrom="paragraph">
            <wp:posOffset>-225204</wp:posOffset>
          </wp:positionV>
          <wp:extent cx="1354455" cy="768985"/>
          <wp:effectExtent l="0" t="0" r="0" b="0"/>
          <wp:wrapTight wrapText="bothSides">
            <wp:wrapPolygon edited="0">
              <wp:start x="1418" y="0"/>
              <wp:lineTo x="1215" y="2140"/>
              <wp:lineTo x="1215" y="11772"/>
              <wp:lineTo x="1823" y="12129"/>
              <wp:lineTo x="10734" y="12129"/>
              <wp:lineTo x="1620" y="13912"/>
              <wp:lineTo x="1620" y="17480"/>
              <wp:lineTo x="5873" y="18193"/>
              <wp:lineTo x="5873" y="19977"/>
              <wp:lineTo x="13772" y="19977"/>
              <wp:lineTo x="13975" y="18550"/>
              <wp:lineTo x="18633" y="17480"/>
              <wp:lineTo x="18633" y="14269"/>
              <wp:lineTo x="10734" y="12129"/>
              <wp:lineTo x="18228" y="12129"/>
              <wp:lineTo x="19241" y="11415"/>
              <wp:lineTo x="19443" y="5708"/>
              <wp:lineTo x="3038" y="0"/>
              <wp:lineTo x="1418" y="0"/>
            </wp:wrapPolygon>
          </wp:wrapTight>
          <wp:docPr id="3" name="Elemento grafico 2">
            <a:extLst xmlns:a="http://schemas.openxmlformats.org/drawingml/2006/main">
              <a:ext uri="{FF2B5EF4-FFF2-40B4-BE49-F238E27FC236}">
                <a16:creationId xmlns:a16="http://schemas.microsoft.com/office/drawing/2014/main" id="{BB2B58B7-A306-3335-5013-7C65C66F98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emento grafico 2">
                    <a:extLst>
                      <a:ext uri="{FF2B5EF4-FFF2-40B4-BE49-F238E27FC236}">
                        <a16:creationId xmlns:a16="http://schemas.microsoft.com/office/drawing/2014/main" id="{BB2B58B7-A306-3335-5013-7C65C66F981C}"/>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l="7587" t="23380" r="2922" b="25820"/>
                  <a:stretch>
                    <a:fillRect/>
                  </a:stretch>
                </pic:blipFill>
                <pic:spPr bwMode="auto">
                  <a:xfrm>
                    <a:off x="0" y="0"/>
                    <a:ext cx="1354455" cy="7689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3EF5E" w14:textId="77777777" w:rsidR="000A5744" w:rsidRDefault="000A5744" w:rsidP="0065129A">
      <w:pPr>
        <w:spacing w:after="0" w:line="240" w:lineRule="auto"/>
      </w:pPr>
      <w:r>
        <w:separator/>
      </w:r>
    </w:p>
  </w:footnote>
  <w:footnote w:type="continuationSeparator" w:id="0">
    <w:p w14:paraId="4400E6C8" w14:textId="77777777" w:rsidR="000A5744" w:rsidRDefault="000A5744" w:rsidP="00651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B2792" w14:textId="5FEA3540" w:rsidR="0065129A" w:rsidRDefault="0065129A" w:rsidP="0065129A">
    <w:pPr>
      <w:pStyle w:val="Intestazione"/>
      <w:jc w:val="center"/>
      <w:rPr>
        <w:rFonts w:ascii="Garamond" w:hAnsi="Garamond"/>
        <w:sz w:val="20"/>
        <w:szCs w:val="20"/>
      </w:rPr>
    </w:pPr>
    <w:r>
      <w:rPr>
        <w:noProof/>
      </w:rPr>
      <w:drawing>
        <wp:anchor distT="0" distB="0" distL="114300" distR="114300" simplePos="0" relativeHeight="251658752" behindDoc="0" locked="0" layoutInCell="1" allowOverlap="1" wp14:anchorId="35F28172" wp14:editId="5D8C9657">
          <wp:simplePos x="0" y="0"/>
          <wp:positionH relativeFrom="column">
            <wp:posOffset>2405076</wp:posOffset>
          </wp:positionH>
          <wp:positionV relativeFrom="paragraph">
            <wp:posOffset>-214630</wp:posOffset>
          </wp:positionV>
          <wp:extent cx="889000" cy="567690"/>
          <wp:effectExtent l="0" t="0" r="0" b="3810"/>
          <wp:wrapNone/>
          <wp:docPr id="1065675588" name="Immagine 1" descr=":logo braga gra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186283" name="Immagine 1305186283" descr=":logo braga grande.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5676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E78FEDD" w14:textId="61DC6A63" w:rsidR="0065129A" w:rsidRDefault="0065129A" w:rsidP="0065129A">
    <w:pPr>
      <w:pStyle w:val="Intestazione"/>
      <w:jc w:val="center"/>
      <w:rPr>
        <w:rFonts w:ascii="Garamond" w:hAnsi="Garamond"/>
        <w:sz w:val="20"/>
        <w:szCs w:val="20"/>
      </w:rPr>
    </w:pPr>
  </w:p>
  <w:p w14:paraId="40B83C2F" w14:textId="77777777" w:rsidR="0065129A" w:rsidRDefault="0065129A" w:rsidP="0065129A">
    <w:pPr>
      <w:pStyle w:val="Intestazione"/>
      <w:jc w:val="center"/>
      <w:rPr>
        <w:rFonts w:ascii="Garamond" w:hAnsi="Garamond"/>
        <w:sz w:val="20"/>
        <w:szCs w:val="20"/>
      </w:rPr>
    </w:pPr>
  </w:p>
  <w:p w14:paraId="022898D9" w14:textId="12D64240" w:rsidR="0065129A" w:rsidRPr="00344F0B" w:rsidRDefault="0065129A" w:rsidP="0065129A">
    <w:pPr>
      <w:pStyle w:val="Intestazione"/>
      <w:jc w:val="center"/>
      <w:rPr>
        <w:rFonts w:ascii="Garamond" w:hAnsi="Garamond"/>
        <w:sz w:val="20"/>
        <w:szCs w:val="20"/>
      </w:rPr>
    </w:pPr>
    <w:r w:rsidRPr="00344F0B">
      <w:rPr>
        <w:rFonts w:ascii="Garamond" w:hAnsi="Garamond"/>
        <w:sz w:val="20"/>
        <w:szCs w:val="20"/>
      </w:rPr>
      <w:t>ISTITUTO STATALE SUPERIORE DI STUDI MUSICALI E COREUTICI</w:t>
    </w:r>
  </w:p>
  <w:p w14:paraId="6A7C7A32" w14:textId="77777777" w:rsidR="0065129A" w:rsidRPr="00344F0B" w:rsidRDefault="0065129A" w:rsidP="0065129A">
    <w:pPr>
      <w:pStyle w:val="Intestazione"/>
      <w:jc w:val="center"/>
      <w:rPr>
        <w:rFonts w:ascii="Garamond" w:hAnsi="Garamond"/>
        <w:sz w:val="20"/>
        <w:szCs w:val="20"/>
      </w:rPr>
    </w:pPr>
    <w:r w:rsidRPr="00344F0B">
      <w:rPr>
        <w:rFonts w:ascii="Garamond" w:hAnsi="Garamond"/>
        <w:b/>
        <w:bCs/>
        <w:sz w:val="20"/>
        <w:szCs w:val="20"/>
      </w:rPr>
      <w:t>CONSERVATORIO</w:t>
    </w:r>
    <w:r w:rsidRPr="00344F0B">
      <w:rPr>
        <w:rFonts w:ascii="Garamond" w:hAnsi="Garamond"/>
        <w:sz w:val="20"/>
        <w:szCs w:val="20"/>
      </w:rPr>
      <w:t xml:space="preserve"> “</w:t>
    </w:r>
    <w:r w:rsidRPr="00344F0B">
      <w:rPr>
        <w:rFonts w:ascii="Garamond" w:hAnsi="Garamond"/>
        <w:b/>
        <w:bCs/>
        <w:sz w:val="20"/>
        <w:szCs w:val="20"/>
      </w:rPr>
      <w:t>GAETANO BRAGA</w:t>
    </w:r>
    <w:r w:rsidRPr="00344F0B">
      <w:rPr>
        <w:rFonts w:ascii="Garamond" w:hAnsi="Garamond"/>
        <w:sz w:val="20"/>
        <w:szCs w:val="20"/>
      </w:rPr>
      <w:t>”</w:t>
    </w:r>
  </w:p>
  <w:p w14:paraId="4468C74D" w14:textId="77777777" w:rsidR="0065129A" w:rsidRPr="00344F0B" w:rsidRDefault="0065129A" w:rsidP="0065129A">
    <w:pPr>
      <w:pStyle w:val="Intestazione"/>
      <w:jc w:val="center"/>
      <w:rPr>
        <w:rFonts w:ascii="Garamond" w:hAnsi="Garamond"/>
        <w:sz w:val="20"/>
        <w:szCs w:val="20"/>
      </w:rPr>
    </w:pPr>
    <w:r w:rsidRPr="00344F0B">
      <w:rPr>
        <w:rFonts w:ascii="Garamond" w:hAnsi="Garamond"/>
        <w:b/>
        <w:bCs/>
        <w:sz w:val="20"/>
        <w:szCs w:val="20"/>
      </w:rPr>
      <w:t>A</w:t>
    </w:r>
    <w:r w:rsidRPr="00344F0B">
      <w:rPr>
        <w:rFonts w:ascii="Garamond" w:hAnsi="Garamond"/>
        <w:sz w:val="20"/>
        <w:szCs w:val="20"/>
      </w:rPr>
      <w:t xml:space="preserve">lta </w:t>
    </w:r>
    <w:r w:rsidRPr="00344F0B">
      <w:rPr>
        <w:rFonts w:ascii="Garamond" w:hAnsi="Garamond"/>
        <w:b/>
        <w:bCs/>
        <w:sz w:val="20"/>
        <w:szCs w:val="20"/>
      </w:rPr>
      <w:t>F</w:t>
    </w:r>
    <w:r w:rsidRPr="00344F0B">
      <w:rPr>
        <w:rFonts w:ascii="Garamond" w:hAnsi="Garamond"/>
        <w:sz w:val="20"/>
        <w:szCs w:val="20"/>
      </w:rPr>
      <w:t xml:space="preserve">ormazione </w:t>
    </w:r>
    <w:r w:rsidRPr="00344F0B">
      <w:rPr>
        <w:rFonts w:ascii="Garamond" w:hAnsi="Garamond"/>
        <w:b/>
        <w:bCs/>
        <w:sz w:val="20"/>
        <w:szCs w:val="20"/>
      </w:rPr>
      <w:t>A</w:t>
    </w:r>
    <w:r w:rsidRPr="00344F0B">
      <w:rPr>
        <w:rFonts w:ascii="Garamond" w:hAnsi="Garamond"/>
        <w:sz w:val="20"/>
        <w:szCs w:val="20"/>
      </w:rPr>
      <w:t xml:space="preserve">rtistica e </w:t>
    </w:r>
    <w:r w:rsidRPr="00344F0B">
      <w:rPr>
        <w:rFonts w:ascii="Garamond" w:hAnsi="Garamond"/>
        <w:b/>
        <w:bCs/>
        <w:sz w:val="20"/>
        <w:szCs w:val="20"/>
      </w:rPr>
      <w:t>M</w:t>
    </w:r>
    <w:r w:rsidRPr="00344F0B">
      <w:rPr>
        <w:rFonts w:ascii="Garamond" w:hAnsi="Garamond"/>
        <w:sz w:val="20"/>
        <w:szCs w:val="20"/>
      </w:rPr>
      <w:t>usicale</w:t>
    </w:r>
  </w:p>
  <w:p w14:paraId="02B2BE7A" w14:textId="77777777" w:rsidR="0065129A" w:rsidRPr="00344F0B" w:rsidRDefault="0065129A" w:rsidP="0065129A">
    <w:pPr>
      <w:pStyle w:val="Intestazione"/>
      <w:jc w:val="center"/>
      <w:rPr>
        <w:rFonts w:ascii="Garamond" w:hAnsi="Garamond"/>
        <w:sz w:val="20"/>
        <w:szCs w:val="20"/>
      </w:rPr>
    </w:pPr>
    <w:r w:rsidRPr="00344F0B">
      <w:rPr>
        <w:rFonts w:ascii="Garamond" w:hAnsi="Garamond"/>
        <w:b/>
        <w:bCs/>
        <w:sz w:val="20"/>
        <w:szCs w:val="20"/>
      </w:rPr>
      <w:t>M</w:t>
    </w:r>
    <w:r w:rsidRPr="00344F0B">
      <w:rPr>
        <w:rFonts w:ascii="Garamond" w:hAnsi="Garamond"/>
        <w:sz w:val="20"/>
        <w:szCs w:val="20"/>
      </w:rPr>
      <w:t>inistero dell’</w:t>
    </w:r>
    <w:r w:rsidRPr="00344F0B">
      <w:rPr>
        <w:rFonts w:ascii="Garamond" w:hAnsi="Garamond"/>
        <w:b/>
        <w:bCs/>
        <w:sz w:val="20"/>
        <w:szCs w:val="20"/>
      </w:rPr>
      <w:t>U</w:t>
    </w:r>
    <w:r w:rsidRPr="00344F0B">
      <w:rPr>
        <w:rFonts w:ascii="Garamond" w:hAnsi="Garamond"/>
        <w:sz w:val="20"/>
        <w:szCs w:val="20"/>
      </w:rPr>
      <w:t xml:space="preserve">niversità e della </w:t>
    </w:r>
    <w:r w:rsidRPr="00344F0B">
      <w:rPr>
        <w:rFonts w:ascii="Garamond" w:hAnsi="Garamond"/>
        <w:b/>
        <w:bCs/>
        <w:sz w:val="20"/>
        <w:szCs w:val="20"/>
      </w:rPr>
      <w:t>R</w:t>
    </w:r>
    <w:r w:rsidRPr="00344F0B">
      <w:rPr>
        <w:rFonts w:ascii="Garamond" w:hAnsi="Garamond"/>
        <w:sz w:val="20"/>
        <w:szCs w:val="20"/>
      </w:rPr>
      <w:t>icerca</w:t>
    </w:r>
  </w:p>
  <w:p w14:paraId="2A7AC196" w14:textId="77777777" w:rsidR="0065129A" w:rsidRDefault="0065129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162B316B"/>
    <w:multiLevelType w:val="hybridMultilevel"/>
    <w:tmpl w:val="989649CC"/>
    <w:lvl w:ilvl="0" w:tplc="0410000F">
      <w:start w:val="1"/>
      <w:numFmt w:val="decimal"/>
      <w:lvlText w:val="%1."/>
      <w:lvlJc w:val="left"/>
      <w:pPr>
        <w:ind w:left="360" w:hanging="360"/>
      </w:pPr>
    </w:lvl>
    <w:lvl w:ilvl="1" w:tplc="6A8A8C28">
      <w:start w:val="1"/>
      <w:numFmt w:val="lowerLetter"/>
      <w:lvlText w:val="%2)"/>
      <w:lvlJc w:val="left"/>
      <w:pPr>
        <w:ind w:left="1080" w:hanging="360"/>
      </w:pPr>
      <w:rPr>
        <w:rFonts w:ascii="Garamond" w:hAnsi="Garamond" w:hint="default"/>
        <w:sz w:val="20"/>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3DE24C14"/>
    <w:multiLevelType w:val="hybridMultilevel"/>
    <w:tmpl w:val="DA601A7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24338734">
    <w:abstractNumId w:val="8"/>
  </w:num>
  <w:num w:numId="2" w16cid:durableId="1892377965">
    <w:abstractNumId w:val="6"/>
  </w:num>
  <w:num w:numId="3" w16cid:durableId="686373819">
    <w:abstractNumId w:val="5"/>
  </w:num>
  <w:num w:numId="4" w16cid:durableId="836968839">
    <w:abstractNumId w:val="4"/>
  </w:num>
  <w:num w:numId="5" w16cid:durableId="2084909594">
    <w:abstractNumId w:val="7"/>
  </w:num>
  <w:num w:numId="6" w16cid:durableId="185296879">
    <w:abstractNumId w:val="3"/>
  </w:num>
  <w:num w:numId="7" w16cid:durableId="170753816">
    <w:abstractNumId w:val="2"/>
  </w:num>
  <w:num w:numId="8" w16cid:durableId="331224490">
    <w:abstractNumId w:val="1"/>
  </w:num>
  <w:num w:numId="9" w16cid:durableId="454831138">
    <w:abstractNumId w:val="0"/>
  </w:num>
  <w:num w:numId="10" w16cid:durableId="542835618">
    <w:abstractNumId w:val="9"/>
  </w:num>
  <w:num w:numId="11" w16cid:durableId="15834455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6205"/>
    <w:rsid w:val="000A5744"/>
    <w:rsid w:val="0015074B"/>
    <w:rsid w:val="0029639D"/>
    <w:rsid w:val="00326F90"/>
    <w:rsid w:val="00344F0B"/>
    <w:rsid w:val="003A561A"/>
    <w:rsid w:val="00476BA3"/>
    <w:rsid w:val="0065129A"/>
    <w:rsid w:val="007B47C5"/>
    <w:rsid w:val="00844A35"/>
    <w:rsid w:val="008B5B2B"/>
    <w:rsid w:val="008E7EE7"/>
    <w:rsid w:val="00A072BF"/>
    <w:rsid w:val="00A70498"/>
    <w:rsid w:val="00AA1D8D"/>
    <w:rsid w:val="00B47730"/>
    <w:rsid w:val="00CB0664"/>
    <w:rsid w:val="00EF729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5FCE6C"/>
  <w14:defaultImageDpi w14:val="330"/>
  <w15:docId w15:val="{58155F61-4156-8E4F-849D-9B71DB0A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rPr>
      <w:lang w:val="it-IT"/>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641</Words>
  <Characters>3654</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Amministratore Datamarket</cp:lastModifiedBy>
  <cp:revision>2</cp:revision>
  <dcterms:created xsi:type="dcterms:W3CDTF">2026-05-04T16:23:00Z</dcterms:created>
  <dcterms:modified xsi:type="dcterms:W3CDTF">2026-05-04T16:23:00Z</dcterms:modified>
  <cp:category/>
</cp:coreProperties>
</file>